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D41C" w14:textId="77D0911C" w:rsidR="000731D5" w:rsidRDefault="000731D5" w:rsidP="00166ECC">
      <w:pPr>
        <w:rPr>
          <w:rFonts w:ascii="Arial" w:hAnsi="Arial" w:cs="Arial"/>
          <w:lang w:val="fr-CH"/>
        </w:rPr>
      </w:pPr>
    </w:p>
    <w:p w14:paraId="175BC53A" w14:textId="77777777" w:rsidR="00C768DF" w:rsidRPr="00E42CDE" w:rsidRDefault="00C768DF" w:rsidP="00166ECC">
      <w:pPr>
        <w:rPr>
          <w:rFonts w:ascii="Arial" w:hAnsi="Arial" w:cs="Arial"/>
          <w:lang w:val="fr-CH"/>
        </w:rPr>
      </w:pPr>
    </w:p>
    <w:p w14:paraId="1F4BE381" w14:textId="77777777" w:rsidR="00E83952" w:rsidRPr="00E42CDE" w:rsidRDefault="00E83952" w:rsidP="00166ECC">
      <w:pPr>
        <w:rPr>
          <w:rFonts w:ascii="Arial" w:hAnsi="Arial" w:cs="Arial"/>
          <w:lang w:val="fr-CH"/>
        </w:rPr>
      </w:pPr>
    </w:p>
    <w:p w14:paraId="47915C94" w14:textId="65B27B07" w:rsidR="0049468C" w:rsidRDefault="0049468C" w:rsidP="000731D5">
      <w:pPr>
        <w:rPr>
          <w:b/>
          <w:sz w:val="28"/>
          <w:szCs w:val="28"/>
          <w:lang w:val="fr-CH"/>
        </w:rPr>
      </w:pPr>
    </w:p>
    <w:p w14:paraId="23D8497C" w14:textId="2CDB1B4F" w:rsidR="0049468C" w:rsidRPr="0049468C" w:rsidRDefault="0049468C" w:rsidP="0049468C">
      <w:pPr>
        <w:rPr>
          <w:rFonts w:cstheme="minorHAnsi"/>
          <w:b/>
          <w:sz w:val="28"/>
          <w:szCs w:val="28"/>
          <w:lang w:val="fr-CH"/>
        </w:rPr>
      </w:pPr>
      <w:r w:rsidRPr="0049468C">
        <w:rPr>
          <w:rFonts w:cstheme="minorHAnsi"/>
          <w:b/>
          <w:sz w:val="28"/>
          <w:szCs w:val="28"/>
          <w:lang w:val="fr-CH"/>
        </w:rPr>
        <w:t xml:space="preserve">Modèle </w:t>
      </w:r>
      <w:r w:rsidRPr="0049468C">
        <w:rPr>
          <w:b/>
          <w:sz w:val="28"/>
          <w:szCs w:val="28"/>
          <w:lang w:val="fr-CH"/>
        </w:rPr>
        <w:t xml:space="preserve">Descriptif de projet </w:t>
      </w:r>
    </w:p>
    <w:p w14:paraId="6C26D029" w14:textId="706FE413" w:rsidR="0049468C" w:rsidRPr="0049468C" w:rsidRDefault="0049468C" w:rsidP="0049468C">
      <w:pPr>
        <w:rPr>
          <w:rFonts w:cstheme="minorHAnsi"/>
          <w:b/>
          <w:szCs w:val="21"/>
          <w:lang w:val="fr-CH"/>
        </w:rPr>
      </w:pPr>
    </w:p>
    <w:p w14:paraId="280CAFA1" w14:textId="6E328270" w:rsidR="0049468C" w:rsidRPr="0049468C" w:rsidRDefault="0049468C" w:rsidP="0049468C">
      <w:pPr>
        <w:rPr>
          <w:rFonts w:cstheme="minorHAnsi"/>
          <w:szCs w:val="21"/>
          <w:lang w:val="fr-CH"/>
        </w:rPr>
      </w:pPr>
      <w:r w:rsidRPr="0049468C">
        <w:rPr>
          <w:rFonts w:cstheme="minorHAnsi"/>
          <w:szCs w:val="21"/>
          <w:lang w:val="fr-CH"/>
        </w:rPr>
        <w:t>(</w:t>
      </w:r>
      <w:proofErr w:type="gramStart"/>
      <w:r w:rsidRPr="0049468C">
        <w:rPr>
          <w:rFonts w:cstheme="minorHAnsi"/>
          <w:szCs w:val="21"/>
          <w:lang w:val="fr-CH"/>
        </w:rPr>
        <w:t>max.</w:t>
      </w:r>
      <w:proofErr w:type="gramEnd"/>
      <w:r w:rsidRPr="0049468C">
        <w:rPr>
          <w:rFonts w:cstheme="minorHAnsi"/>
          <w:szCs w:val="21"/>
          <w:lang w:val="fr-CH"/>
        </w:rPr>
        <w:t xml:space="preserve"> 4 pages A4)</w:t>
      </w:r>
    </w:p>
    <w:p w14:paraId="09BA7B59" w14:textId="77777777" w:rsidR="0049468C" w:rsidRPr="0049468C" w:rsidRDefault="0049468C" w:rsidP="0049468C">
      <w:pPr>
        <w:rPr>
          <w:rFonts w:cstheme="minorHAnsi"/>
          <w:b/>
          <w:szCs w:val="21"/>
          <w:lang w:val="fr-CH"/>
        </w:rPr>
      </w:pPr>
    </w:p>
    <w:p w14:paraId="521AC03A" w14:textId="77777777" w:rsidR="0049468C" w:rsidRPr="0049468C" w:rsidRDefault="0049468C" w:rsidP="0049468C">
      <w:pPr>
        <w:rPr>
          <w:rFonts w:cstheme="minorHAnsi"/>
          <w:b/>
          <w:szCs w:val="21"/>
          <w:lang w:val="fr-CH"/>
        </w:rPr>
      </w:pPr>
    </w:p>
    <w:p w14:paraId="1ED63D50" w14:textId="58CD0716" w:rsidR="00C768DF" w:rsidRPr="0049468C" w:rsidRDefault="0049468C" w:rsidP="000731D5">
      <w:pPr>
        <w:rPr>
          <w:rFonts w:cstheme="minorHAnsi"/>
          <w:b/>
          <w:szCs w:val="21"/>
          <w:lang w:val="fr-CH"/>
        </w:rPr>
      </w:pPr>
      <w:r>
        <w:rPr>
          <w:rFonts w:cstheme="minorHAnsi"/>
          <w:b/>
          <w:szCs w:val="21"/>
          <w:lang w:val="fr-CH"/>
        </w:rPr>
        <w:t>Structure et contenu</w:t>
      </w:r>
      <w:bookmarkStart w:id="0" w:name="_GoBack"/>
      <w:bookmarkEnd w:id="0"/>
    </w:p>
    <w:tbl>
      <w:tblPr>
        <w:tblStyle w:val="BETabelle1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731D5" w:rsidRPr="0049468C" w14:paraId="6EFBD965" w14:textId="77777777" w:rsidTr="00C7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14:paraId="323ABA2E" w14:textId="1DAB3A5F" w:rsidR="000731D5" w:rsidRPr="00C768DF" w:rsidRDefault="000731D5" w:rsidP="00566194">
            <w:pPr>
              <w:rPr>
                <w:rFonts w:cstheme="minorHAnsi"/>
                <w:b/>
                <w:szCs w:val="21"/>
                <w:lang w:val="fr-CH"/>
              </w:rPr>
            </w:pPr>
          </w:p>
        </w:tc>
        <w:tc>
          <w:tcPr>
            <w:tcW w:w="6379" w:type="dxa"/>
          </w:tcPr>
          <w:p w14:paraId="12054384" w14:textId="77777777" w:rsidR="000731D5" w:rsidRPr="00C768DF" w:rsidRDefault="000731D5" w:rsidP="00566194">
            <w:pPr>
              <w:rPr>
                <w:rFonts w:cstheme="minorHAnsi"/>
                <w:b/>
                <w:szCs w:val="21"/>
                <w:lang w:val="fr-CH"/>
              </w:rPr>
            </w:pPr>
          </w:p>
        </w:tc>
      </w:tr>
      <w:tr w:rsidR="000731D5" w:rsidRPr="00E42CDE" w14:paraId="08E44A7B" w14:textId="77777777" w:rsidTr="00C768DF">
        <w:tc>
          <w:tcPr>
            <w:tcW w:w="2977" w:type="dxa"/>
          </w:tcPr>
          <w:p w14:paraId="4ECFEB9B" w14:textId="47ABF863" w:rsidR="000731D5" w:rsidRPr="00C768DF" w:rsidRDefault="00591872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Nom du projet</w:t>
            </w:r>
          </w:p>
        </w:tc>
        <w:tc>
          <w:tcPr>
            <w:tcW w:w="6379" w:type="dxa"/>
          </w:tcPr>
          <w:p w14:paraId="198E7326" w14:textId="77777777" w:rsidR="000731D5" w:rsidRPr="00C768DF" w:rsidRDefault="000731D5" w:rsidP="00566194">
            <w:pPr>
              <w:rPr>
                <w:rFonts w:cstheme="minorHAnsi"/>
                <w:b/>
                <w:szCs w:val="21"/>
                <w:lang w:val="fr-CH"/>
              </w:rPr>
            </w:pPr>
          </w:p>
        </w:tc>
      </w:tr>
      <w:tr w:rsidR="000731D5" w:rsidRPr="0049468C" w14:paraId="0CA07730" w14:textId="77777777" w:rsidTr="00C768DF">
        <w:tc>
          <w:tcPr>
            <w:tcW w:w="2977" w:type="dxa"/>
          </w:tcPr>
          <w:p w14:paraId="503D2B57" w14:textId="685BD5FD" w:rsidR="000731D5" w:rsidRPr="00C768DF" w:rsidRDefault="00591872" w:rsidP="0059187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Actrices et acteurs culturels impliqués</w:t>
            </w:r>
          </w:p>
        </w:tc>
        <w:tc>
          <w:tcPr>
            <w:tcW w:w="6379" w:type="dxa"/>
          </w:tcPr>
          <w:p w14:paraId="55B49AB8" w14:textId="59BC6C6F" w:rsidR="000731D5" w:rsidRPr="00C768DF" w:rsidRDefault="00954ED8" w:rsidP="00954ED8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Description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 </w:t>
            </w:r>
            <w:r w:rsidRPr="00C768DF">
              <w:rPr>
                <w:rFonts w:cstheme="minorHAnsi"/>
                <w:szCs w:val="21"/>
                <w:lang w:val="fr-CH"/>
              </w:rPr>
              <w:t>de leurs fonctions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de la répartition des rôles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 </w:t>
            </w:r>
            <w:r w:rsidRPr="00C768DF">
              <w:rPr>
                <w:rFonts w:cstheme="minorHAnsi"/>
                <w:szCs w:val="21"/>
                <w:lang w:val="fr-CH"/>
              </w:rPr>
              <w:t>et de leur motivation à participer au projet</w:t>
            </w:r>
          </w:p>
        </w:tc>
      </w:tr>
      <w:tr w:rsidR="000731D5" w:rsidRPr="0049468C" w14:paraId="53FF3F53" w14:textId="77777777" w:rsidTr="00C768DF">
        <w:tc>
          <w:tcPr>
            <w:tcW w:w="2977" w:type="dxa"/>
          </w:tcPr>
          <w:p w14:paraId="030926F6" w14:textId="54421800" w:rsidR="000731D5" w:rsidRPr="00C768DF" w:rsidRDefault="00591872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Groupes cibles</w:t>
            </w:r>
          </w:p>
        </w:tc>
        <w:tc>
          <w:tcPr>
            <w:tcW w:w="6379" w:type="dxa"/>
          </w:tcPr>
          <w:p w14:paraId="11285987" w14:textId="699CEF12" w:rsidR="000731D5" w:rsidRPr="00C768DF" w:rsidRDefault="00954ED8" w:rsidP="00954ED8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Accent mis sur certaines tranches d</w:t>
            </w:r>
            <w:r w:rsidR="000B6EFC" w:rsidRPr="00C768DF">
              <w:rPr>
                <w:rFonts w:cstheme="minorHAnsi"/>
                <w:szCs w:val="21"/>
                <w:lang w:val="fr-CH"/>
              </w:rPr>
              <w:t>’</w:t>
            </w:r>
            <w:r w:rsidRPr="00C768DF">
              <w:rPr>
                <w:rFonts w:cstheme="minorHAnsi"/>
                <w:szCs w:val="21"/>
                <w:lang w:val="fr-CH"/>
              </w:rPr>
              <w:t>âge 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: </w:t>
            </w:r>
            <w:r w:rsidRPr="00C768DF">
              <w:rPr>
                <w:rFonts w:cstheme="minorHAnsi"/>
                <w:szCs w:val="21"/>
                <w:lang w:val="fr-CH"/>
              </w:rPr>
              <w:t>p. ex. enfants en bas âge et parents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habitantes et habitants du quartier</w:t>
            </w:r>
            <w:r w:rsidR="000731D5" w:rsidRPr="00C768DF">
              <w:rPr>
                <w:rFonts w:cstheme="minorHAnsi"/>
                <w:szCs w:val="21"/>
                <w:lang w:val="fr-CH"/>
              </w:rPr>
              <w:t>, …</w:t>
            </w:r>
          </w:p>
        </w:tc>
      </w:tr>
      <w:tr w:rsidR="000731D5" w:rsidRPr="0049468C" w14:paraId="4F47E647" w14:textId="77777777" w:rsidTr="00C768DF">
        <w:tc>
          <w:tcPr>
            <w:tcW w:w="2977" w:type="dxa"/>
          </w:tcPr>
          <w:p w14:paraId="022D353D" w14:textId="6A417BBB" w:rsidR="000731D5" w:rsidRPr="00C768DF" w:rsidRDefault="00591872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Objectifs du projet</w:t>
            </w:r>
          </w:p>
        </w:tc>
        <w:tc>
          <w:tcPr>
            <w:tcW w:w="6379" w:type="dxa"/>
          </w:tcPr>
          <w:p w14:paraId="1B600FB9" w14:textId="7AC2738B" w:rsidR="000731D5" w:rsidRPr="00C768DF" w:rsidRDefault="00954ED8" w:rsidP="00E42CDE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Objectifs visés en ce qui concerne les enfants et les personnes qui les encadrent 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: </w:t>
            </w:r>
            <w:r w:rsidRPr="00C768DF">
              <w:rPr>
                <w:rFonts w:cstheme="minorHAnsi"/>
                <w:szCs w:val="21"/>
                <w:lang w:val="fr-CH"/>
              </w:rPr>
              <w:t>p. ex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. </w:t>
            </w:r>
            <w:r w:rsidR="007846E2" w:rsidRPr="00C768DF">
              <w:rPr>
                <w:rFonts w:cstheme="minorHAnsi"/>
                <w:szCs w:val="21"/>
                <w:lang w:val="fr-CH"/>
              </w:rPr>
              <w:t>découvrir</w:t>
            </w:r>
            <w:r w:rsidRPr="00C768DF">
              <w:rPr>
                <w:rFonts w:cstheme="minorHAnsi"/>
                <w:szCs w:val="21"/>
                <w:lang w:val="fr-CH"/>
              </w:rPr>
              <w:t xml:space="preserve"> de nouveaux domaines de la vie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="007846E2" w:rsidRPr="00C768DF">
              <w:rPr>
                <w:rFonts w:cstheme="minorHAnsi"/>
                <w:szCs w:val="21"/>
                <w:lang w:val="fr-CH"/>
              </w:rPr>
              <w:t>nouer</w:t>
            </w:r>
            <w:r w:rsidRPr="00C768DF">
              <w:rPr>
                <w:rFonts w:cstheme="minorHAnsi"/>
                <w:szCs w:val="21"/>
                <w:lang w:val="fr-CH"/>
              </w:rPr>
              <w:t xml:space="preserve"> de</w:t>
            </w:r>
            <w:r w:rsidR="007846E2" w:rsidRPr="00C768DF">
              <w:rPr>
                <w:rFonts w:cstheme="minorHAnsi"/>
                <w:szCs w:val="21"/>
                <w:lang w:val="fr-CH"/>
              </w:rPr>
              <w:t>s</w:t>
            </w:r>
            <w:r w:rsidRPr="00C768DF">
              <w:rPr>
                <w:rFonts w:cstheme="minorHAnsi"/>
                <w:szCs w:val="21"/>
                <w:lang w:val="fr-CH"/>
              </w:rPr>
              <w:t xml:space="preserve"> liens avec des lieux culturels ou des actrices et acteurs culturels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="007846E2" w:rsidRPr="00C768DF">
              <w:rPr>
                <w:rFonts w:cstheme="minorHAnsi"/>
                <w:szCs w:val="21"/>
                <w:lang w:val="fr-CH"/>
              </w:rPr>
              <w:t xml:space="preserve">découvrir divers </w:t>
            </w:r>
            <w:r w:rsidR="00E42CDE" w:rsidRPr="00C768DF">
              <w:rPr>
                <w:rFonts w:cstheme="minorHAnsi"/>
                <w:szCs w:val="21"/>
                <w:lang w:val="fr-CH"/>
              </w:rPr>
              <w:t>types de matériel</w:t>
            </w:r>
            <w:r w:rsidR="000731D5" w:rsidRPr="00C768DF">
              <w:rPr>
                <w:rFonts w:cstheme="minorHAnsi"/>
                <w:szCs w:val="21"/>
                <w:lang w:val="fr-CH"/>
              </w:rPr>
              <w:t>, …</w:t>
            </w:r>
          </w:p>
        </w:tc>
      </w:tr>
      <w:tr w:rsidR="000731D5" w:rsidRPr="0049468C" w14:paraId="7B3EE04B" w14:textId="77777777" w:rsidTr="00C768DF">
        <w:tc>
          <w:tcPr>
            <w:tcW w:w="2977" w:type="dxa"/>
            <w:shd w:val="clear" w:color="auto" w:fill="auto"/>
          </w:tcPr>
          <w:p w14:paraId="145A19DF" w14:textId="77777777" w:rsidR="000731D5" w:rsidRPr="00C768DF" w:rsidRDefault="000731D5" w:rsidP="00566194">
            <w:pPr>
              <w:rPr>
                <w:rFonts w:cstheme="minorHAnsi"/>
                <w:b/>
                <w:szCs w:val="21"/>
                <w:lang w:val="fr-CH"/>
              </w:rPr>
            </w:pPr>
          </w:p>
        </w:tc>
        <w:tc>
          <w:tcPr>
            <w:tcW w:w="6379" w:type="dxa"/>
            <w:shd w:val="clear" w:color="auto" w:fill="auto"/>
          </w:tcPr>
          <w:p w14:paraId="5F9F3EF3" w14:textId="6DDA2685" w:rsidR="000731D5" w:rsidRPr="00C768DF" w:rsidRDefault="007846E2" w:rsidP="006B44C8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Objectifs des responsables de projet et des institutions partenaires 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: </w:t>
            </w:r>
            <w:r w:rsidRPr="00C768DF">
              <w:rPr>
                <w:rFonts w:cstheme="minorHAnsi"/>
                <w:szCs w:val="21"/>
                <w:lang w:val="fr-CH"/>
              </w:rPr>
              <w:t>p. ex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. </w:t>
            </w:r>
            <w:r w:rsidRPr="00C768DF">
              <w:rPr>
                <w:rFonts w:cstheme="minorHAnsi"/>
                <w:szCs w:val="21"/>
                <w:lang w:val="fr-CH"/>
              </w:rPr>
              <w:t xml:space="preserve">tester des </w:t>
            </w:r>
            <w:r w:rsidR="006B44C8" w:rsidRPr="00C768DF">
              <w:rPr>
                <w:rFonts w:cstheme="minorHAnsi"/>
                <w:szCs w:val="21"/>
                <w:lang w:val="fr-CH"/>
              </w:rPr>
              <w:t>dispositifs</w:t>
            </w:r>
            <w:r w:rsidRPr="00C768DF">
              <w:rPr>
                <w:rFonts w:cstheme="minorHAnsi"/>
                <w:szCs w:val="21"/>
                <w:lang w:val="fr-CH"/>
              </w:rPr>
              <w:t>/sessions/méthodes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transmettre des connaissances et des expériences</w:t>
            </w:r>
            <w:r w:rsidR="000731D5" w:rsidRPr="00C768DF">
              <w:rPr>
                <w:rFonts w:cstheme="minorHAnsi"/>
                <w:szCs w:val="21"/>
                <w:lang w:val="fr-CH"/>
              </w:rPr>
              <w:t>, …</w:t>
            </w:r>
          </w:p>
        </w:tc>
      </w:tr>
      <w:tr w:rsidR="000731D5" w:rsidRPr="0049468C" w14:paraId="1B4B19F3" w14:textId="77777777" w:rsidTr="00C768DF">
        <w:tc>
          <w:tcPr>
            <w:tcW w:w="2977" w:type="dxa"/>
          </w:tcPr>
          <w:p w14:paraId="362F8C4A" w14:textId="402F9666" w:rsidR="000731D5" w:rsidRPr="00C768DF" w:rsidRDefault="00591872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Réalisation du projet</w:t>
            </w:r>
          </w:p>
        </w:tc>
        <w:tc>
          <w:tcPr>
            <w:tcW w:w="6379" w:type="dxa"/>
          </w:tcPr>
          <w:p w14:paraId="5925D437" w14:textId="4759E3D0" w:rsidR="000731D5" w:rsidRPr="00C768DF" w:rsidRDefault="001F241A" w:rsidP="001F241A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Description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 </w:t>
            </w:r>
            <w:r w:rsidRPr="00C768DF">
              <w:rPr>
                <w:rFonts w:cstheme="minorHAnsi"/>
                <w:szCs w:val="21"/>
                <w:lang w:val="fr-CH"/>
              </w:rPr>
              <w:t>de l</w:t>
            </w:r>
            <w:r w:rsidR="000B6EFC" w:rsidRPr="00C768DF">
              <w:rPr>
                <w:rFonts w:cstheme="minorHAnsi"/>
                <w:szCs w:val="21"/>
                <w:lang w:val="fr-CH"/>
              </w:rPr>
              <w:t>’</w:t>
            </w:r>
            <w:r w:rsidRPr="00C768DF">
              <w:rPr>
                <w:rFonts w:cstheme="minorHAnsi"/>
                <w:szCs w:val="21"/>
                <w:lang w:val="fr-CH"/>
              </w:rPr>
              <w:t xml:space="preserve">approche </w:t>
            </w:r>
            <w:proofErr w:type="spellStart"/>
            <w:r w:rsidRPr="00C768DF">
              <w:rPr>
                <w:rFonts w:cstheme="minorHAnsi"/>
                <w:szCs w:val="21"/>
                <w:lang w:val="fr-CH"/>
              </w:rPr>
              <w:t>co</w:t>
            </w:r>
            <w:proofErr w:type="spellEnd"/>
            <w:r w:rsidRPr="00C768DF">
              <w:rPr>
                <w:rFonts w:cstheme="minorHAnsi"/>
                <w:szCs w:val="21"/>
                <w:lang w:val="fr-CH"/>
              </w:rPr>
              <w:t>-constructive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de la méthodologie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des aspects culturels et artistiques du projet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des visites d</w:t>
            </w:r>
            <w:r w:rsidR="000B6EFC" w:rsidRPr="00C768DF">
              <w:rPr>
                <w:rFonts w:cstheme="minorHAnsi"/>
                <w:szCs w:val="21"/>
                <w:lang w:val="fr-CH"/>
              </w:rPr>
              <w:t>’</w:t>
            </w:r>
            <w:r w:rsidRPr="00C768DF">
              <w:rPr>
                <w:rFonts w:cstheme="minorHAnsi"/>
                <w:szCs w:val="21"/>
                <w:lang w:val="fr-CH"/>
              </w:rPr>
              <w:t>institutions culturelles et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 </w:t>
            </w:r>
            <w:r w:rsidRPr="00C768DF">
              <w:rPr>
                <w:rFonts w:cstheme="minorHAnsi"/>
                <w:szCs w:val="21"/>
                <w:lang w:val="fr-CH"/>
              </w:rPr>
              <w:t>de leur lien thématique avec le projet</w:t>
            </w:r>
            <w:r w:rsidR="000731D5" w:rsidRPr="00C768DF">
              <w:rPr>
                <w:rFonts w:cstheme="minorHAnsi"/>
                <w:szCs w:val="21"/>
                <w:lang w:val="fr-CH"/>
              </w:rPr>
              <w:t>, …</w:t>
            </w:r>
          </w:p>
        </w:tc>
      </w:tr>
      <w:tr w:rsidR="000731D5" w:rsidRPr="0049468C" w14:paraId="000301A3" w14:textId="77777777" w:rsidTr="00C768DF">
        <w:tc>
          <w:tcPr>
            <w:tcW w:w="2977" w:type="dxa"/>
          </w:tcPr>
          <w:p w14:paraId="2B2F3C32" w14:textId="471DE1CA" w:rsidR="000731D5" w:rsidRPr="00C768DF" w:rsidRDefault="00591872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Calendrier</w:t>
            </w:r>
          </w:p>
        </w:tc>
        <w:tc>
          <w:tcPr>
            <w:tcW w:w="6379" w:type="dxa"/>
          </w:tcPr>
          <w:p w14:paraId="4E25177D" w14:textId="51C020AF" w:rsidR="000731D5" w:rsidRPr="00C768DF" w:rsidRDefault="003F6C34" w:rsidP="003F6C34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Plan du projet avec les délais et les étapes</w:t>
            </w:r>
          </w:p>
        </w:tc>
      </w:tr>
      <w:tr w:rsidR="000731D5" w:rsidRPr="0049468C" w14:paraId="31480EBA" w14:textId="77777777" w:rsidTr="00C768DF">
        <w:tc>
          <w:tcPr>
            <w:tcW w:w="2977" w:type="dxa"/>
          </w:tcPr>
          <w:p w14:paraId="0E627AEC" w14:textId="64CBB0FB" w:rsidR="000731D5" w:rsidRPr="00C768DF" w:rsidRDefault="00591872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Documentation</w:t>
            </w:r>
            <w:r w:rsidR="000731D5" w:rsidRPr="00C768DF">
              <w:rPr>
                <w:rFonts w:cstheme="minorHAnsi"/>
                <w:b/>
                <w:szCs w:val="21"/>
                <w:lang w:val="fr-CH"/>
              </w:rPr>
              <w:t xml:space="preserve"> &amp;</w:t>
            </w:r>
          </w:p>
          <w:p w14:paraId="731265C2" w14:textId="336047A3" w:rsidR="000731D5" w:rsidRPr="00C768DF" w:rsidRDefault="00591872" w:rsidP="00566194">
            <w:pPr>
              <w:pStyle w:val="Listenabsatz"/>
              <w:rPr>
                <w:rFonts w:cstheme="minorHAnsi"/>
                <w:b/>
                <w:szCs w:val="21"/>
                <w:lang w:val="fr-CH"/>
              </w:rPr>
            </w:pPr>
            <w:r w:rsidRPr="00C768DF">
              <w:rPr>
                <w:rFonts w:cstheme="minorHAnsi"/>
                <w:b/>
                <w:szCs w:val="21"/>
                <w:lang w:val="fr-CH"/>
              </w:rPr>
              <w:t>évaluation</w:t>
            </w:r>
          </w:p>
        </w:tc>
        <w:tc>
          <w:tcPr>
            <w:tcW w:w="6379" w:type="dxa"/>
          </w:tcPr>
          <w:p w14:paraId="23D6A9B8" w14:textId="3E85D762" w:rsidR="000731D5" w:rsidRDefault="003F6C34" w:rsidP="00566194">
            <w:p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Problématiques et méthodes relatives à la documentation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, </w:t>
            </w:r>
            <w:r w:rsidRPr="00C768DF">
              <w:rPr>
                <w:rFonts w:cstheme="minorHAnsi"/>
                <w:szCs w:val="21"/>
                <w:lang w:val="fr-CH"/>
              </w:rPr>
              <w:t>réflexion</w:t>
            </w:r>
            <w:r w:rsidR="000731D5" w:rsidRPr="00C768DF">
              <w:rPr>
                <w:rFonts w:cstheme="minorHAnsi"/>
                <w:szCs w:val="21"/>
                <w:lang w:val="fr-CH"/>
              </w:rPr>
              <w:t xml:space="preserve"> </w:t>
            </w:r>
            <w:r w:rsidRPr="00C768DF">
              <w:rPr>
                <w:rFonts w:cstheme="minorHAnsi"/>
                <w:szCs w:val="21"/>
                <w:lang w:val="fr-CH"/>
              </w:rPr>
              <w:t>autour du projet et évaluation de celui-ci </w:t>
            </w:r>
            <w:r w:rsidR="000731D5" w:rsidRPr="00C768DF">
              <w:rPr>
                <w:rFonts w:cstheme="minorHAnsi"/>
                <w:szCs w:val="21"/>
                <w:lang w:val="fr-CH"/>
              </w:rPr>
              <w:t>:</w:t>
            </w:r>
          </w:p>
          <w:p w14:paraId="2FA493F5" w14:textId="77777777" w:rsidR="00C768DF" w:rsidRPr="00C768DF" w:rsidRDefault="00C768DF" w:rsidP="00566194">
            <w:pPr>
              <w:rPr>
                <w:rFonts w:cstheme="minorHAnsi"/>
                <w:szCs w:val="21"/>
                <w:lang w:val="fr-CH"/>
              </w:rPr>
            </w:pPr>
          </w:p>
          <w:p w14:paraId="0088023F" w14:textId="77777777" w:rsidR="00C768DF" w:rsidRDefault="003F6C34" w:rsidP="00C768DF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 xml:space="preserve">Qui explique les processus, consigne les développements, expériences et conclusions, recueille le feed-back des personnes impliquées et des tiers, et comment ? </w:t>
            </w:r>
          </w:p>
          <w:p w14:paraId="0798C88A" w14:textId="7FC6967C" w:rsidR="003F6C34" w:rsidRPr="00C768DF" w:rsidRDefault="003F6C34" w:rsidP="00C768DF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Via quels canaux (sites Internet, lettres d</w:t>
            </w:r>
            <w:r w:rsidR="000B6EFC" w:rsidRPr="00C768DF">
              <w:rPr>
                <w:rFonts w:cstheme="minorHAnsi"/>
                <w:szCs w:val="21"/>
                <w:lang w:val="fr-CH"/>
              </w:rPr>
              <w:t>’</w:t>
            </w:r>
            <w:r w:rsidRPr="00C768DF">
              <w:rPr>
                <w:rFonts w:cstheme="minorHAnsi"/>
                <w:szCs w:val="21"/>
                <w:lang w:val="fr-CH"/>
              </w:rPr>
              <w:t>information, réseaux sociaux, etc.) les informations sur le projet sont-elles communiquées ?</w:t>
            </w:r>
          </w:p>
          <w:p w14:paraId="2A73A32F" w14:textId="4560714A" w:rsidR="000731D5" w:rsidRPr="00C768DF" w:rsidRDefault="003F6C34" w:rsidP="00C768DF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Cs w:val="21"/>
                <w:lang w:val="fr-CH"/>
              </w:rPr>
            </w:pPr>
            <w:r w:rsidRPr="00C768DF">
              <w:rPr>
                <w:rFonts w:cstheme="minorHAnsi"/>
                <w:szCs w:val="21"/>
                <w:lang w:val="fr-CH"/>
              </w:rPr>
              <w:t>Évaluation commune de la phase pilote avec tous les bénéficiaires de subventions lors du quatrième trimestre 2024.</w:t>
            </w:r>
          </w:p>
        </w:tc>
      </w:tr>
    </w:tbl>
    <w:p w14:paraId="17F11BA3" w14:textId="77777777" w:rsidR="00E83952" w:rsidRPr="00E42CDE" w:rsidRDefault="00E83952" w:rsidP="00C768DF">
      <w:pPr>
        <w:rPr>
          <w:szCs w:val="21"/>
          <w:lang w:val="fr-CH"/>
        </w:rPr>
      </w:pPr>
    </w:p>
    <w:sectPr w:rsidR="00E83952" w:rsidRPr="00E42CDE" w:rsidSect="0049171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CF1E" w14:textId="77777777" w:rsidR="00096F87" w:rsidRDefault="00F91CD3">
      <w:pPr>
        <w:spacing w:line="240" w:lineRule="auto"/>
      </w:pPr>
      <w:r>
        <w:separator/>
      </w:r>
    </w:p>
  </w:endnote>
  <w:endnote w:type="continuationSeparator" w:id="0">
    <w:p w14:paraId="54127DEA" w14:textId="77777777" w:rsidR="00096F87" w:rsidRDefault="00F9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BA5D" w14:textId="77777777" w:rsidR="005942A3" w:rsidRPr="004A043D" w:rsidRDefault="00F91CD3">
    <w:pPr>
      <w:pStyle w:val="Fuzeile"/>
    </w:pPr>
    <w:bookmarkStart w:id="1" w:name="MetaTool_Script4"/>
    <w:r w:rsidRPr="004A043D">
      <w:t>2022.BKD.8593</w:t>
    </w:r>
    <w:bookmarkEnd w:id="1"/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536AE4" wp14:editId="76387A1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C884D" w14:textId="12E70344" w:rsidR="00DB670D" w:rsidRPr="005C6148" w:rsidRDefault="00F91CD3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9468C" w:rsidRPr="0049468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9468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7536AE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5D3C884D" w14:textId="12E70344" w:rsidR="00DB670D" w:rsidRPr="005C6148" w:rsidRDefault="00F91CD3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9468C" w:rsidRPr="0049468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9468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B03584" wp14:editId="56020AA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D6C83" w14:textId="6BE98E06" w:rsidR="005942A3" w:rsidRPr="005C6148" w:rsidRDefault="00F91CD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9468C" w:rsidRPr="0049468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9468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FB03584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72CD6C83" w14:textId="6BE98E06" w:rsidR="005942A3" w:rsidRPr="005C6148" w:rsidRDefault="00F91CD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9468C" w:rsidRPr="0049468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9468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t xml:space="preserve"> / </w:t>
    </w:r>
    <w:bookmarkStart w:id="2" w:name="MetaTool_Script5"/>
    <w:r w:rsidRPr="004A043D">
      <w:t>1154124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F49A" w14:textId="77777777" w:rsidR="002E4A58" w:rsidRPr="004A043D" w:rsidRDefault="00F91CD3" w:rsidP="00EA3473">
    <w:pPr>
      <w:pStyle w:val="Fuzeile"/>
    </w:pPr>
    <w:bookmarkStart w:id="3" w:name="MetaTool_Script1"/>
    <w:r w:rsidRPr="004A043D">
      <w:t>2022.BKD.8593</w:t>
    </w:r>
    <w:bookmarkEnd w:id="3"/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7935754" wp14:editId="2A8A03F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7316E" w14:textId="4E2EA325" w:rsidR="00EA3473" w:rsidRPr="005C6148" w:rsidRDefault="00F91CD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9468C" w:rsidRPr="0049468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9468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793575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6540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2A37316E" w14:textId="4E2EA325" w:rsidR="00EA3473" w:rsidRPr="005C6148" w:rsidRDefault="00F91CD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9468C" w:rsidRPr="0049468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9468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C5E08A" wp14:editId="4143B32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F8F23" w14:textId="43435396" w:rsidR="00EA3473" w:rsidRPr="005C6148" w:rsidRDefault="00F91CD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9468C" w:rsidRPr="0049468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9468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BC5E08A" id="Textfeld 7" o:spid="_x0000_s1029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DBc3IG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41FF8F23" w14:textId="43435396" w:rsidR="00EA3473" w:rsidRPr="005C6148" w:rsidRDefault="00F91CD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9468C" w:rsidRPr="0049468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9468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t xml:space="preserve"> / </w:t>
    </w:r>
    <w:bookmarkStart w:id="4" w:name="MetaTool_Script2"/>
    <w:r w:rsidRPr="004A043D">
      <w:t>1154124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B2FB" w14:textId="77777777" w:rsidR="00096F87" w:rsidRDefault="00F91CD3">
      <w:pPr>
        <w:spacing w:line="240" w:lineRule="auto"/>
      </w:pPr>
      <w:r>
        <w:separator/>
      </w:r>
    </w:p>
  </w:footnote>
  <w:footnote w:type="continuationSeparator" w:id="0">
    <w:p w14:paraId="6502CBAB" w14:textId="77777777" w:rsidR="00096F87" w:rsidRDefault="00F9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B271" w14:textId="77777777" w:rsidR="00DA6BED" w:rsidRPr="004A043D" w:rsidRDefault="00F91CD3" w:rsidP="00F64BCA">
    <w:r w:rsidRPr="004A043D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54FC70E2" wp14:editId="7383835D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F8BE" w14:textId="77777777" w:rsidR="002E4A58" w:rsidRPr="004A043D" w:rsidRDefault="00F91CD3" w:rsidP="004A043D">
    <w:pPr>
      <w:pStyle w:val="Kopfzeile"/>
    </w:pPr>
    <w:r w:rsidRPr="004A043D">
      <w:drawing>
        <wp:anchor distT="0" distB="0" distL="114300" distR="114300" simplePos="0" relativeHeight="251667456" behindDoc="1" locked="1" layoutInCell="1" allowOverlap="1" wp14:anchorId="275F92B1" wp14:editId="188B6A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FF7AAF"/>
    <w:multiLevelType w:val="hybridMultilevel"/>
    <w:tmpl w:val="2F0075B0"/>
    <w:lvl w:ilvl="0" w:tplc="D5D27A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1524E4"/>
    <w:multiLevelType w:val="hybridMultilevel"/>
    <w:tmpl w:val="CBB6C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2DCF1BA1"/>
    <w:multiLevelType w:val="hybridMultilevel"/>
    <w:tmpl w:val="3C423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3057"/>
    <w:multiLevelType w:val="hybridMultilevel"/>
    <w:tmpl w:val="04FA337A"/>
    <w:lvl w:ilvl="0" w:tplc="F61ADA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DFF1AFA"/>
    <w:multiLevelType w:val="hybridMultilevel"/>
    <w:tmpl w:val="8D50B9D0"/>
    <w:lvl w:ilvl="0" w:tplc="F04C3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6C45603"/>
    <w:multiLevelType w:val="hybridMultilevel"/>
    <w:tmpl w:val="647EA4B8"/>
    <w:lvl w:ilvl="0" w:tplc="CB68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29000F"/>
    <w:multiLevelType w:val="hybridMultilevel"/>
    <w:tmpl w:val="05340794"/>
    <w:lvl w:ilvl="0" w:tplc="46A48314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6D69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2E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7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C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C9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A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6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C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1B16"/>
    <w:multiLevelType w:val="hybridMultilevel"/>
    <w:tmpl w:val="D1E60EF8"/>
    <w:lvl w:ilvl="0" w:tplc="5FB2CC4A">
      <w:start w:val="2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B3994"/>
    <w:multiLevelType w:val="hybridMultilevel"/>
    <w:tmpl w:val="A55C6C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B7AE9"/>
    <w:multiLevelType w:val="hybridMultilevel"/>
    <w:tmpl w:val="2704313C"/>
    <w:lvl w:ilvl="0" w:tplc="2542B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C4086"/>
    <w:multiLevelType w:val="hybridMultilevel"/>
    <w:tmpl w:val="17265AD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AB3191"/>
    <w:multiLevelType w:val="hybridMultilevel"/>
    <w:tmpl w:val="A05A2C1E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5A6A5F"/>
    <w:multiLevelType w:val="hybridMultilevel"/>
    <w:tmpl w:val="22380F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39B3"/>
    <w:multiLevelType w:val="hybridMultilevel"/>
    <w:tmpl w:val="74DEE2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13"/>
  </w:num>
  <w:num w:numId="5">
    <w:abstractNumId w:val="18"/>
  </w:num>
  <w:num w:numId="6">
    <w:abstractNumId w:val="23"/>
  </w:num>
  <w:num w:numId="7">
    <w:abstractNumId w:val="17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4"/>
  </w:num>
  <w:num w:numId="19">
    <w:abstractNumId w:val="12"/>
  </w:num>
  <w:num w:numId="20">
    <w:abstractNumId w:val="26"/>
  </w:num>
  <w:num w:numId="21">
    <w:abstractNumId w:val="7"/>
  </w:num>
  <w:num w:numId="22">
    <w:abstractNumId w:val="16"/>
  </w:num>
  <w:num w:numId="23">
    <w:abstractNumId w:val="20"/>
  </w:num>
  <w:num w:numId="24">
    <w:abstractNumId w:val="11"/>
  </w:num>
  <w:num w:numId="25">
    <w:abstractNumId w:val="9"/>
  </w:num>
  <w:num w:numId="26">
    <w:abstractNumId w:val="19"/>
  </w:num>
  <w:num w:numId="27">
    <w:abstractNumId w:val="24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24420658153&quot; PrimaryUID=&quot;ClientSuite&quot;&gt;&lt;Field Name=&quot;IDName&quot; Value=&quot;GS: Kommunikation&quot;/&gt;&lt;Field Name=&quot;Kurzname&quot; Value=&quot;GS-KOM&quot;/&gt;&lt;Field Name=&quot;Amt&quot; Value=&quot;Generalsekretariat&quot;/&gt;&lt;Field Name=&quot;Direktion&quot; Value=&quot;Bildungs- und Kulturdirektion&quot;/&gt;&lt;Field Name=&quot;Address1&quot; Value=&quot;Kommunikation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5 11&quot;/&gt;&lt;Field Name=&quot;Fax&quot; Value=&quot;&quot;/&gt;&lt;Field Name=&quot;Email&quot; Value=&quot;gs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2442065815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6040509495284662868&quot; EntryUID=&quot;722475117108852178160016512812620714798&quot; PrimaryUID=&quot;ClientSuite&quot;&gt;&lt;Field Name=&quot;IDName&quot; Value=&quot;Lanz Rudolf, BKD-GS-FUD-FB_KOMMUNIKATION&quot;/&gt;&lt;Field Name=&quot;Name&quot; Value=&quot;Rudolf Lanz&quot;/&gt;&lt;Field Name=&quot;DirectPhone&quot; Value=&quot;+41 31 633 86 28&quot;/&gt;&lt;Field Name=&quot;EMail&quot; Value=&quot;rudolf.lanz@be.ch&quot;/&gt;&lt;Field Name=&quot;Data_UID&quot; Value=&quot;7224751171088521781600165128126207147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212191811121321310321301031x&quot; EntryUID=&quot;722475117108852178160016512812620714798&quot; PrimaryUID=&quot;ClientSuite&quot;&gt;&lt;Field Name=&quot;IDName&quot; Value=&quot;Lanz Rudolf, BKD-GS-FUD-FB_KOMMUNIKATION&quot;/&gt;&lt;Field Name=&quot;Name&quot; Value=&quot;Rudolf Lanz&quot;/&gt;&lt;Field Name=&quot;DirectPhone&quot; Value=&quot;+41 31 633 86 28&quot;/&gt;&lt;Field Name=&quot;EMail&quot; Value=&quot;rudolf.lanz@be.ch&quot;/&gt;&lt;Field Name=&quot;Data_UID&quot; Value=&quot;7224751171088521781600165128126207147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3080714212273705547&quot; EntryUID=&quot;&quot; UserInformation=&quot;Data from SAP&quot; Interface=&quot;-1&quot;&gt;&lt;/DocProp&gt;&lt;DocProp UID=&quot;2002122010583847234010578&quot; EntryUID=&quot;722475117108852178160016512812620714798&quot; PrimaryUID=&quot;ClientSuite&quot;&gt;&lt;Field Name=&quot;IDName&quot; Value=&quot;Lanz Rudolf, BKD-GS-FUD-FB_KOMMUNIKATION&quot;/&gt;&lt;Field Name=&quot;Name&quot; Value=&quot;Rudolf Lanz&quot;/&gt;&lt;Field Name=&quot;DirectPhone&quot; Value=&quot;+41 31 633 86 28&quot;/&gt;&lt;Field Name=&quot;EMail&quot; Value=&quot;rudolf.lanz@be.ch&quot;/&gt;&lt;Field Name=&quot;Data_UID&quot; Value=&quot;7224751171088521781600165128126207147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3061115381095709037&quot; EntryUID=&quot;2003121817293296325874&quot; PrimaryUID=&quot;ClientSuite&quot;&gt;&lt;Field Name=&quot;IDName&quot; Value=&quot;(Leer)&quot;/&gt;&lt;Field Name=&quot;SelectedUID&quot; Value=&quot;2019120513213829748989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8121348031662287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Dubious_Aliens|multitrans.apps.be.ch\TextBase TMs\DEEE\DEEE_valide|multitrans.apps.be.ch\TextBase TMs\DIJ\DIJ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JCE\JCE_valide|multitrans.apps.be.ch\TextBase TMs\Police\Police_valide|multitrans.apps.be.ch\TextBase TMs\Police 2.0\Police20_valide|multitrans.apps.be.ch\TextBase TMs\Processus cantonaux\Processus cantonaux 2018|multitrans.apps.be.ch\TextBase TMs\Processus cantonaux\Processus cantonaux 2020|multitrans.apps.be.ch\TextBase TMs\SAP\SAP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0-09|multitrans.apps.be.ch\TextBase TMs\Canton de Berne\CONF_2021-04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JCE\JCE_valide|multitrans.apps.be.ch\TextBase TMs\Police\Police_valide|multitrans.apps.be.ch\TextBase TMs\Police 2.0\Police20_valide|multitrans.apps.be.ch\TextBase TMs\Processus cantonaux\Processus cantonaux 2019|multitrans.apps.be.ch\TextBase TMs\Processus cantonaux\Processus cantonaux 2020|multitrans.apps.be.ch\TextBase TMs\Processus cantonaux\Processus cantonaux 2021|multitrans.apps.be.ch\TextBase TMs\TTE\TTE_valide|multitrans.apps.be.ch\TextBase TMs\Canton de Berne\BELEX 2016 (LexWork)|multitrans.apps.be.ch\TextBase TMs\Canton de Berne\BELEX_Historique|multitrans.apps.be.ch\TextBase TMs\Canton de Berne\ComBE|multitrans.apps.be.ch\TextBase TMs\Canton de Berne\CONF_12-2020|multitrans.apps.be.ch\TextBase TMs\Canton de Berne\Conf_2020-09|multitrans.apps.be.ch\TextBase TMs\Canton de Berne\Conf_2021|multitrans.apps.be.ch\TextBase TMs\Canton de Berne\CONF_2021-04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JCE\JCE_valide|multitrans.apps.be.ch\TextBase TMs\Police\Police_valide|multitrans.apps.be.ch\TextBase TMs\Police 2.0\Police20_valide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-04|multitrans.apps.be.ch\TextBase TMs\Canton de Berne\Dubious_Aliens|multitrans.apps.be.ch\TextBase TMs\CHA\CHA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|multitrans.apps.be.ch\TextBase TMs\Canton de Berne\CONF_2021-04|multitrans.apps.be.ch\TextBase TMs\Canton de Berne\Conf_2022-03|multitrans.apps.be.ch\TextBase TMs\Canton de Berne\Dubious_Aliens|multitrans.apps.be.ch\TextBase TMs\Canton de Berne\TEST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SAP\SAP_valide|multitrans.apps.be.ch\TextBase TMs\TTE\TTE_valide"/>
    <w:docVar w:name="TextBaseURL" w:val="empty"/>
    <w:docVar w:name="UILng" w:val="fr"/>
  </w:docVars>
  <w:rsids>
    <w:rsidRoot w:val="002168D7"/>
    <w:rsid w:val="000731D5"/>
    <w:rsid w:val="00096F87"/>
    <w:rsid w:val="000B6EFC"/>
    <w:rsid w:val="00141F39"/>
    <w:rsid w:val="00166ECC"/>
    <w:rsid w:val="001F241A"/>
    <w:rsid w:val="002168D7"/>
    <w:rsid w:val="002D5797"/>
    <w:rsid w:val="002F2364"/>
    <w:rsid w:val="00391F06"/>
    <w:rsid w:val="003F6C34"/>
    <w:rsid w:val="0041368B"/>
    <w:rsid w:val="00443068"/>
    <w:rsid w:val="00491719"/>
    <w:rsid w:val="0049468C"/>
    <w:rsid w:val="00494A02"/>
    <w:rsid w:val="0055038F"/>
    <w:rsid w:val="0058284F"/>
    <w:rsid w:val="00591872"/>
    <w:rsid w:val="006B44C8"/>
    <w:rsid w:val="007846E2"/>
    <w:rsid w:val="007C0861"/>
    <w:rsid w:val="008D5DD1"/>
    <w:rsid w:val="00910216"/>
    <w:rsid w:val="00954ED8"/>
    <w:rsid w:val="00957580"/>
    <w:rsid w:val="009A23F2"/>
    <w:rsid w:val="00A33CE6"/>
    <w:rsid w:val="00A70A40"/>
    <w:rsid w:val="00AF0928"/>
    <w:rsid w:val="00B37157"/>
    <w:rsid w:val="00B96B56"/>
    <w:rsid w:val="00BB793E"/>
    <w:rsid w:val="00C23F7A"/>
    <w:rsid w:val="00C33CAD"/>
    <w:rsid w:val="00C36E83"/>
    <w:rsid w:val="00C768DF"/>
    <w:rsid w:val="00C81D56"/>
    <w:rsid w:val="00D753C9"/>
    <w:rsid w:val="00DC7838"/>
    <w:rsid w:val="00E15E2C"/>
    <w:rsid w:val="00E26555"/>
    <w:rsid w:val="00E42CDE"/>
    <w:rsid w:val="00E640BC"/>
    <w:rsid w:val="00E83952"/>
    <w:rsid w:val="00F414ED"/>
    <w:rsid w:val="00F91CD3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2BE0C3"/>
  <w15:docId w15:val="{88398303-559B-4DFA-A198-0947D24A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uiPriority w:val="99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66ECC"/>
    <w:rPr>
      <w:rFonts w:asciiTheme="minorHAnsi" w:eastAsiaTheme="minorHAnsi" w:hAnsiTheme="minorHAnsi" w:cs="System"/>
      <w:bCs/>
      <w:spacing w:val="2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tab>	</tab>
  <Page>Seiten</Page>
  <Classification/>
  <TOC>Inhaltsverzeichnis</TOC>
  <DLaufnummer/>
</officeatwork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D076-3ED7-4E26-AE98-6482AC379A4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794520F-7515-48F2-BBDB-8A3978AA338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95ABDE9A-F7C6-4795-B4AE-15C1F5F2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Lanz</dc:creator>
  <cp:lastModifiedBy>Josi Martina, BKD-AK-KF</cp:lastModifiedBy>
  <cp:revision>2</cp:revision>
  <cp:lastPrinted>2007-07-31T16:59:00Z</cp:lastPrinted>
  <dcterms:created xsi:type="dcterms:W3CDTF">2022-11-10T13:20:00Z</dcterms:created>
  <dcterms:modified xsi:type="dcterms:W3CDTF">2022-11-10T13:20:00Z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Rudolf Lanz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