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8B7C83" w14:textId="77777777" w:rsidR="00522912" w:rsidRPr="00C371C8" w:rsidRDefault="00BC1713" w:rsidP="00E116DB">
      <w:pPr>
        <w:pStyle w:val="1pt"/>
        <w:rPr>
          <w:lang w:val="fr-CH"/>
        </w:rPr>
      </w:pPr>
    </w:p>
    <w:p w14:paraId="2E347F30" w14:textId="77777777" w:rsidR="00DA6BED" w:rsidRPr="00C371C8" w:rsidRDefault="00BC1713" w:rsidP="00E60A45">
      <w:pPr>
        <w:pStyle w:val="1pt"/>
        <w:ind w:right="4688"/>
        <w:rPr>
          <w:lang w:val="fr-CH"/>
        </w:rPr>
        <w:sectPr w:rsidR="00DA6BED" w:rsidRPr="00C371C8" w:rsidSect="00405B44">
          <w:headerReference w:type="default" r:id="rId13"/>
          <w:footerReference w:type="default" r:id="rId14"/>
          <w:type w:val="continuous"/>
          <w:pgSz w:w="11906" w:h="16838" w:code="9"/>
          <w:pgMar w:top="1707" w:right="567" w:bottom="851" w:left="1361" w:header="482" w:footer="454" w:gutter="0"/>
          <w:cols w:space="708"/>
          <w:docGrid w:linePitch="360"/>
        </w:sectPr>
      </w:pPr>
    </w:p>
    <w:tbl>
      <w:tblPr>
        <w:tblStyle w:val="Tabellenraster1"/>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0" w:type="dxa"/>
          <w:right w:w="0" w:type="dxa"/>
        </w:tblCellMar>
        <w:tblLook w:val="04A0" w:firstRow="1" w:lastRow="0" w:firstColumn="1" w:lastColumn="0" w:noHBand="0" w:noVBand="1"/>
      </w:tblPr>
      <w:tblGrid>
        <w:gridCol w:w="5102"/>
        <w:gridCol w:w="4254"/>
      </w:tblGrid>
      <w:tr w:rsidR="00320B29" w:rsidRPr="00B82542" w14:paraId="23E15A72" w14:textId="77777777" w:rsidTr="001C59C8">
        <w:trPr>
          <w:trHeight w:val="1219"/>
        </w:trPr>
        <w:sdt>
          <w:sdtPr>
            <w:rPr>
              <w:lang w:val="fr-CH"/>
            </w:rPr>
            <w:tag w:val="SenderBlock"/>
            <w:id w:val="-909316273"/>
            <w:placeholder>
              <w:docPart w:val="AE4A0DCBBB284049BD3E73956C51804D"/>
            </w:placeholder>
            <w:dataBinding w:prefixMappings="xmlns:ns='http://schemas.officeatwork.com/CustomXMLPart'" w:xpath="/ns:officeatwork/ns:SenderBlock" w:storeItemID="{C9EF7656-0210-462C-829B-A9AFE99E1459}"/>
            <w:text w:multiLine="1"/>
          </w:sdtPr>
          <w:sdtEndPr/>
          <w:sdtContent>
            <w:tc>
              <w:tcPr>
                <w:tcW w:w="5102" w:type="dxa"/>
                <w:vMerge w:val="restart"/>
              </w:tcPr>
              <w:p w14:paraId="2F0026DC" w14:textId="6CCD0E8D" w:rsidR="00D93738" w:rsidRPr="00C371C8" w:rsidRDefault="00136F1F" w:rsidP="0040177C">
                <w:pPr>
                  <w:pStyle w:val="Text85pt"/>
                  <w:rPr>
                    <w:lang w:val="fr-CH"/>
                  </w:rPr>
                </w:pPr>
                <w:r w:rsidRPr="00E433E3">
                  <w:rPr>
                    <w:lang w:val="fr-CH"/>
                  </w:rPr>
                  <w:t>Direction de l’instruction publique et de la culture</w:t>
                </w:r>
                <w:r w:rsidRPr="00E433E3">
                  <w:rPr>
                    <w:lang w:val="fr-CH"/>
                  </w:rPr>
                  <w:br/>
                  <w:t>Office de la culture</w:t>
                </w:r>
                <w:r w:rsidRPr="00E433E3">
                  <w:rPr>
                    <w:lang w:val="fr-CH"/>
                  </w:rPr>
                  <w:br/>
                  <w:t>Encouragement des activités culturelles</w:t>
                </w:r>
                <w:r w:rsidRPr="00E433E3">
                  <w:rPr>
                    <w:lang w:val="fr-CH"/>
                  </w:rPr>
                  <w:br/>
                  <w:t xml:space="preserve"> </w:t>
                </w:r>
                <w:r w:rsidRPr="00E433E3">
                  <w:rPr>
                    <w:lang w:val="fr-CH"/>
                  </w:rPr>
                  <w:br/>
                  <w:t>Sulgeneckstrasse 70</w:t>
                </w:r>
                <w:r w:rsidRPr="00E433E3">
                  <w:rPr>
                    <w:lang w:val="fr-CH"/>
                  </w:rPr>
                  <w:br/>
                  <w:t>3005 Berne</w:t>
                </w:r>
                <w:r w:rsidRPr="00E433E3">
                  <w:rPr>
                    <w:lang w:val="fr-CH"/>
                  </w:rPr>
                  <w:br/>
                  <w:t>+41 31 633 85 11</w:t>
                </w:r>
                <w:r w:rsidRPr="00E433E3">
                  <w:rPr>
                    <w:lang w:val="fr-CH"/>
                  </w:rPr>
                  <w:br/>
                  <w:t>mediationculturelle@be.ch</w:t>
                </w:r>
                <w:r w:rsidRPr="00E433E3">
                  <w:rPr>
                    <w:lang w:val="fr-CH"/>
                  </w:rPr>
                  <w:br/>
                  <w:t>www.bkd.be.ch/</w:t>
                </w:r>
                <w:r w:rsidR="00E433E3" w:rsidRPr="00E433E3">
                  <w:rPr>
                    <w:lang w:val="fr-CH"/>
                  </w:rPr>
                  <w:t>mediation</w:t>
                </w:r>
                <w:r w:rsidRPr="00E433E3">
                  <w:rPr>
                    <w:lang w:val="fr-CH"/>
                  </w:rPr>
                  <w:t>culture</w:t>
                </w:r>
                <w:r w:rsidR="00E433E3" w:rsidRPr="00E433E3">
                  <w:rPr>
                    <w:lang w:val="fr-CH"/>
                  </w:rPr>
                  <w:t>lle</w:t>
                </w:r>
              </w:p>
            </w:tc>
          </w:sdtContent>
        </w:sdt>
        <w:tc>
          <w:tcPr>
            <w:tcW w:w="4254" w:type="dxa"/>
            <w:tcBorders>
              <w:bottom w:val="single" w:sz="6" w:space="0" w:color="auto"/>
            </w:tcBorders>
            <w:vAlign w:val="bottom"/>
          </w:tcPr>
          <w:p w14:paraId="33DF9845" w14:textId="77777777" w:rsidR="00D93738" w:rsidRPr="00C371C8" w:rsidRDefault="00BC1713" w:rsidP="00AE4AB3">
            <w:pPr>
              <w:pStyle w:val="Absenderzeile"/>
              <w:rPr>
                <w:lang w:val="fr-CH"/>
              </w:rPr>
            </w:pPr>
            <w:sdt>
              <w:sdtPr>
                <w:rPr>
                  <w:lang w:val="fr-CH"/>
                </w:rPr>
                <w:tag w:val="AddressSingleLine"/>
                <w:id w:val="815307462"/>
                <w:placeholder>
                  <w:docPart w:val="12DC5048B33B4CDF916B06E81900CD60"/>
                </w:placeholder>
                <w:dataBinding w:prefixMappings="xmlns:ns='http://schemas.officeatwork.com/CustomXMLPart'" w:xpath="/ns:officeatwork/ns:AddressSingleLine" w:storeItemID="{C9EF7656-0210-462C-829B-A9AFE99E1459}"/>
                <w:text w:multiLine="1"/>
              </w:sdtPr>
              <w:sdtEndPr/>
              <w:sdtContent>
                <w:r w:rsidR="00AE4AB3" w:rsidRPr="00C371C8">
                  <w:rPr>
                    <w:lang w:val="fr-CH"/>
                  </w:rPr>
                  <w:t>Office de la culture</w:t>
                </w:r>
                <w:r w:rsidR="00E32517" w:rsidRPr="00C371C8">
                  <w:rPr>
                    <w:lang w:val="fr-CH"/>
                  </w:rPr>
                  <w:t>, Sulgeneckstrasse 70, 3005 Bern</w:t>
                </w:r>
                <w:r w:rsidR="00AE4AB3" w:rsidRPr="00C371C8">
                  <w:rPr>
                    <w:lang w:val="fr-CH"/>
                  </w:rPr>
                  <w:t>e</w:t>
                </w:r>
              </w:sdtContent>
            </w:sdt>
            <w:r w:rsidR="00E32517" w:rsidRPr="00C371C8">
              <w:rPr>
                <w:lang w:val="fr-CH"/>
              </w:rPr>
              <w:t xml:space="preserve"> </w:t>
            </w:r>
          </w:p>
        </w:tc>
      </w:tr>
      <w:tr w:rsidR="00320B29" w:rsidRPr="00B82542" w14:paraId="16455E23" w14:textId="77777777" w:rsidTr="001C59C8">
        <w:trPr>
          <w:gridAfter w:val="1"/>
          <w:wAfter w:w="4254" w:type="dxa"/>
          <w:trHeight w:val="1208"/>
        </w:trPr>
        <w:tc>
          <w:tcPr>
            <w:tcW w:w="5102" w:type="dxa"/>
            <w:vMerge/>
          </w:tcPr>
          <w:p w14:paraId="175796EA" w14:textId="77777777" w:rsidR="00A10D9D" w:rsidRPr="00C371C8" w:rsidRDefault="00BC1713" w:rsidP="0073242E">
            <w:pPr>
              <w:rPr>
                <w:lang w:val="fr-CH"/>
              </w:rPr>
            </w:pPr>
          </w:p>
        </w:tc>
      </w:tr>
    </w:tbl>
    <w:p w14:paraId="7E3910FE" w14:textId="7B873F69" w:rsidR="00AE4AB3" w:rsidRPr="00C371C8" w:rsidRDefault="004308DF" w:rsidP="001B389A">
      <w:pPr>
        <w:pStyle w:val="KeinLeerraum"/>
        <w:pBdr>
          <w:top w:val="single" w:sz="4" w:space="1" w:color="auto"/>
          <w:left w:val="single" w:sz="4" w:space="4" w:color="auto"/>
          <w:bottom w:val="single" w:sz="4" w:space="1" w:color="auto"/>
          <w:right w:val="single" w:sz="4" w:space="4" w:color="auto"/>
        </w:pBdr>
        <w:rPr>
          <w:rFonts w:asciiTheme="minorHAnsi" w:hAnsiTheme="minorHAnsi" w:cstheme="minorHAnsi"/>
          <w:b/>
          <w:sz w:val="32"/>
          <w:szCs w:val="32"/>
          <w:lang w:val="fr-CH"/>
        </w:rPr>
      </w:pPr>
      <w:r>
        <w:rPr>
          <w:rFonts w:asciiTheme="minorHAnsi" w:hAnsiTheme="minorHAnsi" w:cstheme="minorHAnsi"/>
          <w:b/>
          <w:sz w:val="32"/>
          <w:szCs w:val="32"/>
          <w:lang w:val="fr-CH"/>
        </w:rPr>
        <w:t>Projécoles</w:t>
      </w:r>
      <w:r w:rsidR="00136F1F">
        <w:rPr>
          <w:rFonts w:asciiTheme="minorHAnsi" w:hAnsiTheme="minorHAnsi" w:cstheme="minorHAnsi"/>
          <w:b/>
          <w:sz w:val="32"/>
          <w:szCs w:val="32"/>
          <w:lang w:val="fr-CH"/>
        </w:rPr>
        <w:t xml:space="preserve"> – projets culturels </w:t>
      </w:r>
      <w:r w:rsidR="00CA4D0B">
        <w:rPr>
          <w:rFonts w:asciiTheme="minorHAnsi" w:hAnsiTheme="minorHAnsi" w:cstheme="minorHAnsi"/>
          <w:b/>
          <w:sz w:val="32"/>
          <w:szCs w:val="32"/>
          <w:lang w:val="fr-CH"/>
        </w:rPr>
        <w:t>à</w:t>
      </w:r>
      <w:r w:rsidR="00136F1F">
        <w:rPr>
          <w:rFonts w:asciiTheme="minorHAnsi" w:hAnsiTheme="minorHAnsi" w:cstheme="minorHAnsi"/>
          <w:b/>
          <w:sz w:val="32"/>
          <w:szCs w:val="32"/>
          <w:lang w:val="fr-CH"/>
        </w:rPr>
        <w:t xml:space="preserve"> </w:t>
      </w:r>
      <w:r w:rsidR="00CA4D0B">
        <w:rPr>
          <w:rFonts w:asciiTheme="minorHAnsi" w:hAnsiTheme="minorHAnsi" w:cstheme="minorHAnsi"/>
          <w:b/>
          <w:sz w:val="32"/>
          <w:szCs w:val="32"/>
          <w:lang w:val="fr-CH"/>
        </w:rPr>
        <w:t>l</w:t>
      </w:r>
      <w:r w:rsidR="006C0A22">
        <w:rPr>
          <w:rFonts w:asciiTheme="minorHAnsi" w:hAnsiTheme="minorHAnsi" w:cstheme="minorHAnsi"/>
          <w:b/>
          <w:sz w:val="32"/>
          <w:szCs w:val="32"/>
          <w:lang w:val="fr-CH"/>
        </w:rPr>
        <w:t>'</w:t>
      </w:r>
      <w:r w:rsidR="00AE4AB3" w:rsidRPr="00C371C8">
        <w:rPr>
          <w:rFonts w:asciiTheme="minorHAnsi" w:hAnsiTheme="minorHAnsi" w:cstheme="minorHAnsi"/>
          <w:b/>
          <w:sz w:val="32"/>
          <w:szCs w:val="32"/>
          <w:lang w:val="fr-CH"/>
        </w:rPr>
        <w:t>école</w:t>
      </w:r>
      <w:r w:rsidR="00136F1F">
        <w:rPr>
          <w:rFonts w:asciiTheme="minorHAnsi" w:hAnsiTheme="minorHAnsi" w:cstheme="minorHAnsi"/>
          <w:b/>
          <w:sz w:val="32"/>
          <w:szCs w:val="32"/>
          <w:lang w:val="fr-CH"/>
        </w:rPr>
        <w:t>s</w:t>
      </w:r>
    </w:p>
    <w:p w14:paraId="6E4DEDE3" w14:textId="4999662F" w:rsidR="001B389A" w:rsidRPr="00C371C8" w:rsidRDefault="00AE4AB3" w:rsidP="001B389A">
      <w:pPr>
        <w:pStyle w:val="KeinLeerraum"/>
        <w:pBdr>
          <w:top w:val="single" w:sz="4" w:space="1" w:color="auto"/>
          <w:left w:val="single" w:sz="4" w:space="4" w:color="auto"/>
          <w:bottom w:val="single" w:sz="4" w:space="1" w:color="auto"/>
          <w:right w:val="single" w:sz="4" w:space="4" w:color="auto"/>
        </w:pBdr>
        <w:rPr>
          <w:rFonts w:asciiTheme="minorHAnsi" w:hAnsiTheme="minorHAnsi" w:cstheme="minorHAnsi"/>
          <w:sz w:val="32"/>
          <w:szCs w:val="32"/>
          <w:lang w:val="fr-CH"/>
        </w:rPr>
      </w:pPr>
      <w:r w:rsidRPr="00C371C8">
        <w:rPr>
          <w:rFonts w:asciiTheme="minorHAnsi" w:hAnsiTheme="minorHAnsi" w:cstheme="minorHAnsi"/>
          <w:sz w:val="32"/>
          <w:szCs w:val="32"/>
          <w:lang w:val="fr-CH"/>
        </w:rPr>
        <w:t xml:space="preserve">Formulaire de décompte et de </w:t>
      </w:r>
      <w:r w:rsidR="00EB3949">
        <w:rPr>
          <w:rFonts w:asciiTheme="minorHAnsi" w:hAnsiTheme="minorHAnsi" w:cstheme="minorHAnsi"/>
          <w:sz w:val="32"/>
          <w:szCs w:val="32"/>
          <w:lang w:val="fr-CH"/>
        </w:rPr>
        <w:t>feed-back</w:t>
      </w:r>
    </w:p>
    <w:p w14:paraId="3EAC02FE" w14:textId="77777777" w:rsidR="001B389A" w:rsidRPr="00C371C8" w:rsidRDefault="00BC1713" w:rsidP="001B389A">
      <w:pPr>
        <w:pStyle w:val="KeinLeerraum"/>
        <w:rPr>
          <w:rFonts w:asciiTheme="minorHAnsi" w:hAnsiTheme="minorHAnsi" w:cstheme="minorHAnsi"/>
          <w:lang w:val="fr-CH"/>
        </w:rPr>
      </w:pPr>
    </w:p>
    <w:p w14:paraId="67FBA8E8" w14:textId="77777777" w:rsidR="002F0804" w:rsidRPr="00C371C8" w:rsidRDefault="00BC1713" w:rsidP="002F0804">
      <w:pPr>
        <w:pStyle w:val="KeinLeerraum"/>
        <w:ind w:right="55"/>
        <w:rPr>
          <w:rFonts w:asciiTheme="minorHAnsi" w:hAnsiTheme="minorHAnsi" w:cstheme="minorHAnsi"/>
          <w:lang w:val="fr-CH"/>
        </w:rPr>
      </w:pPr>
    </w:p>
    <w:p w14:paraId="56CF49A5" w14:textId="50EB6B55" w:rsidR="001B389A" w:rsidRPr="00C371C8" w:rsidRDefault="00AE4AB3" w:rsidP="001B389A">
      <w:pPr>
        <w:spacing w:line="240" w:lineRule="auto"/>
        <w:ind w:right="111"/>
        <w:rPr>
          <w:rFonts w:cstheme="minorHAnsi"/>
          <w:sz w:val="20"/>
          <w:szCs w:val="20"/>
          <w:lang w:val="fr-CH"/>
        </w:rPr>
      </w:pPr>
      <w:r w:rsidRPr="00C371C8">
        <w:rPr>
          <w:rFonts w:cstheme="minorHAnsi"/>
          <w:sz w:val="20"/>
          <w:szCs w:val="20"/>
          <w:lang w:val="fr-CH"/>
        </w:rPr>
        <w:t xml:space="preserve">Veuillez déposer le présent formulaire et le rapport final sur le portail électronique de la Section Encouragement des activités culturelles : </w:t>
      </w:r>
      <w:hyperlink r:id="rId15" w:history="1">
        <w:r w:rsidRPr="00C371C8">
          <w:rPr>
            <w:rStyle w:val="Hyperlink"/>
            <w:rFonts w:cstheme="minorHAnsi"/>
            <w:sz w:val="20"/>
            <w:szCs w:val="20"/>
            <w:lang w:val="fr-CH"/>
          </w:rPr>
          <w:t>https://kulturgesuche.be.ch</w:t>
        </w:r>
      </w:hyperlink>
      <w:r w:rsidRPr="00C371C8">
        <w:rPr>
          <w:rFonts w:cstheme="minorHAnsi"/>
          <w:sz w:val="20"/>
          <w:szCs w:val="20"/>
          <w:lang w:val="fr-CH"/>
        </w:rPr>
        <w:t xml:space="preserve">. </w:t>
      </w:r>
      <w:r w:rsidR="004D6973" w:rsidRPr="00C371C8">
        <w:rPr>
          <w:rFonts w:cstheme="minorHAnsi"/>
          <w:sz w:val="20"/>
          <w:szCs w:val="20"/>
          <w:lang w:val="fr-CH"/>
        </w:rPr>
        <w:t xml:space="preserve">Pour ce faire, </w:t>
      </w:r>
      <w:r w:rsidR="00122D6C">
        <w:rPr>
          <w:rFonts w:cstheme="minorHAnsi"/>
          <w:sz w:val="20"/>
          <w:szCs w:val="20"/>
          <w:lang w:val="fr-CH"/>
        </w:rPr>
        <w:t xml:space="preserve">cherchez votre demande et </w:t>
      </w:r>
      <w:r w:rsidR="004D6973" w:rsidRPr="00C371C8">
        <w:rPr>
          <w:rFonts w:cstheme="minorHAnsi"/>
          <w:sz w:val="20"/>
          <w:szCs w:val="20"/>
          <w:lang w:val="fr-CH"/>
        </w:rPr>
        <w:t>c</w:t>
      </w:r>
      <w:r w:rsidRPr="00C371C8">
        <w:rPr>
          <w:rFonts w:cstheme="minorHAnsi"/>
          <w:sz w:val="20"/>
          <w:szCs w:val="20"/>
          <w:lang w:val="fr-CH"/>
        </w:rPr>
        <w:t>liquez d’abord sur</w:t>
      </w:r>
      <w:r w:rsidR="00E32517" w:rsidRPr="00C371C8">
        <w:rPr>
          <w:rFonts w:cstheme="minorHAnsi"/>
          <w:sz w:val="20"/>
          <w:szCs w:val="20"/>
          <w:lang w:val="fr-CH"/>
        </w:rPr>
        <w:t xml:space="preserve"> «</w:t>
      </w:r>
      <w:r w:rsidRPr="00C371C8">
        <w:rPr>
          <w:rFonts w:cstheme="minorHAnsi"/>
          <w:sz w:val="20"/>
          <w:szCs w:val="20"/>
          <w:lang w:val="fr-CH"/>
        </w:rPr>
        <w:t> </w:t>
      </w:r>
      <w:r w:rsidR="004D6973" w:rsidRPr="00C371C8">
        <w:rPr>
          <w:rFonts w:cstheme="minorHAnsi"/>
          <w:sz w:val="20"/>
          <w:szCs w:val="20"/>
          <w:lang w:val="fr-CH"/>
        </w:rPr>
        <w:t>Actions</w:t>
      </w:r>
      <w:r w:rsidRPr="00C371C8">
        <w:rPr>
          <w:rFonts w:cstheme="minorHAnsi"/>
          <w:sz w:val="20"/>
          <w:szCs w:val="20"/>
          <w:lang w:val="fr-CH"/>
        </w:rPr>
        <w:t> </w:t>
      </w:r>
      <w:r w:rsidR="00E32517" w:rsidRPr="00C371C8">
        <w:rPr>
          <w:rFonts w:cstheme="minorHAnsi"/>
          <w:sz w:val="20"/>
          <w:szCs w:val="20"/>
          <w:lang w:val="fr-CH"/>
        </w:rPr>
        <w:t xml:space="preserve">» </w:t>
      </w:r>
      <w:r w:rsidRPr="00C371C8">
        <w:rPr>
          <w:rFonts w:cstheme="minorHAnsi"/>
          <w:sz w:val="20"/>
          <w:szCs w:val="20"/>
          <w:lang w:val="fr-CH"/>
        </w:rPr>
        <w:t>puis sur</w:t>
      </w:r>
      <w:r w:rsidR="00E32517" w:rsidRPr="00C371C8">
        <w:rPr>
          <w:rFonts w:cstheme="minorHAnsi"/>
          <w:sz w:val="20"/>
          <w:szCs w:val="20"/>
          <w:lang w:val="fr-CH"/>
        </w:rPr>
        <w:t xml:space="preserve"> «</w:t>
      </w:r>
      <w:r w:rsidRPr="00C371C8">
        <w:rPr>
          <w:rFonts w:cstheme="minorHAnsi"/>
          <w:sz w:val="20"/>
          <w:szCs w:val="20"/>
          <w:lang w:val="fr-CH"/>
        </w:rPr>
        <w:t> </w:t>
      </w:r>
      <w:r w:rsidR="004D6973" w:rsidRPr="00C371C8">
        <w:rPr>
          <w:rFonts w:cstheme="minorHAnsi"/>
          <w:sz w:val="20"/>
          <w:szCs w:val="20"/>
          <w:lang w:val="fr-CH"/>
        </w:rPr>
        <w:t>Rapport final</w:t>
      </w:r>
      <w:r w:rsidRPr="00C371C8">
        <w:rPr>
          <w:rFonts w:cstheme="minorHAnsi"/>
          <w:sz w:val="20"/>
          <w:szCs w:val="20"/>
          <w:lang w:val="fr-CH"/>
        </w:rPr>
        <w:t> </w:t>
      </w:r>
      <w:r w:rsidR="00E32517" w:rsidRPr="00C371C8">
        <w:rPr>
          <w:rFonts w:cstheme="minorHAnsi"/>
          <w:sz w:val="20"/>
          <w:szCs w:val="20"/>
          <w:lang w:val="fr-CH"/>
        </w:rPr>
        <w:t>».</w:t>
      </w:r>
    </w:p>
    <w:p w14:paraId="69492524" w14:textId="77777777" w:rsidR="001B389A" w:rsidRPr="00C371C8" w:rsidRDefault="00BC1713" w:rsidP="001B389A">
      <w:pPr>
        <w:spacing w:line="240" w:lineRule="auto"/>
        <w:ind w:right="111"/>
        <w:rPr>
          <w:rFonts w:cstheme="minorHAnsi"/>
          <w:sz w:val="20"/>
          <w:szCs w:val="20"/>
          <w:lang w:val="fr-CH"/>
        </w:rPr>
      </w:pPr>
    </w:p>
    <w:p w14:paraId="3622CCFE" w14:textId="77777777" w:rsidR="001B389A" w:rsidRPr="00C371C8" w:rsidRDefault="00BC1713" w:rsidP="001B389A">
      <w:pPr>
        <w:spacing w:line="240" w:lineRule="auto"/>
        <w:ind w:right="111"/>
        <w:rPr>
          <w:rFonts w:cstheme="minorHAnsi"/>
          <w:sz w:val="20"/>
          <w:szCs w:val="20"/>
          <w:lang w:val="fr-CH"/>
        </w:rPr>
      </w:pPr>
    </w:p>
    <w:p w14:paraId="701EE9DD" w14:textId="77777777" w:rsidR="001B389A" w:rsidRPr="00C371C8" w:rsidRDefault="00E32517" w:rsidP="001B389A">
      <w:pPr>
        <w:spacing w:after="120" w:line="240" w:lineRule="auto"/>
        <w:ind w:right="113"/>
        <w:rPr>
          <w:rFonts w:cstheme="minorHAnsi"/>
          <w:b/>
          <w:sz w:val="24"/>
          <w:szCs w:val="24"/>
          <w:lang w:val="fr-CH"/>
        </w:rPr>
      </w:pPr>
      <w:r w:rsidRPr="00C371C8">
        <w:rPr>
          <w:rFonts w:cstheme="minorHAnsi"/>
          <w:b/>
          <w:sz w:val="24"/>
          <w:szCs w:val="24"/>
          <w:lang w:val="fr-CH"/>
        </w:rPr>
        <w:t xml:space="preserve">1. </w:t>
      </w:r>
      <w:r w:rsidR="00AE4AB3" w:rsidRPr="00C371C8">
        <w:rPr>
          <w:rFonts w:cstheme="minorHAnsi"/>
          <w:b/>
          <w:sz w:val="24"/>
          <w:szCs w:val="24"/>
          <w:lang w:val="fr-CH"/>
        </w:rPr>
        <w:t>Informations concernant le projet</w:t>
      </w:r>
    </w:p>
    <w:tbl>
      <w:tblPr>
        <w:tblStyle w:val="Tabellenraster"/>
        <w:tblW w:w="9209" w:type="dxa"/>
        <w:tblLook w:val="04A0" w:firstRow="1" w:lastRow="0" w:firstColumn="1" w:lastColumn="0" w:noHBand="0" w:noVBand="1"/>
      </w:tblPr>
      <w:tblGrid>
        <w:gridCol w:w="3003"/>
        <w:gridCol w:w="6206"/>
      </w:tblGrid>
      <w:tr w:rsidR="00320B29" w:rsidRPr="00C371C8" w14:paraId="4E16C5AB" w14:textId="77777777" w:rsidTr="00E17BFB">
        <w:tc>
          <w:tcPr>
            <w:tcW w:w="3003" w:type="dxa"/>
          </w:tcPr>
          <w:p w14:paraId="6CFEA8F6" w14:textId="77777777" w:rsidR="001B389A" w:rsidRPr="00C371C8" w:rsidRDefault="00AE4AB3" w:rsidP="002F0804">
            <w:pPr>
              <w:spacing w:after="60" w:line="240" w:lineRule="auto"/>
              <w:ind w:right="113"/>
              <w:rPr>
                <w:rFonts w:cstheme="minorHAnsi"/>
                <w:sz w:val="20"/>
                <w:szCs w:val="20"/>
                <w:lang w:val="fr-CH"/>
              </w:rPr>
            </w:pPr>
            <w:r w:rsidRPr="00C371C8">
              <w:rPr>
                <w:rFonts w:cstheme="minorHAnsi"/>
                <w:sz w:val="20"/>
                <w:szCs w:val="20"/>
                <w:lang w:val="fr-CH"/>
              </w:rPr>
              <w:t>Numéro de référence</w:t>
            </w:r>
          </w:p>
        </w:tc>
        <w:tc>
          <w:tcPr>
            <w:tcW w:w="6206" w:type="dxa"/>
          </w:tcPr>
          <w:p w14:paraId="00A4D1F1" w14:textId="1B8ABE1B" w:rsidR="001B389A" w:rsidRPr="00C371C8" w:rsidRDefault="00E32517" w:rsidP="00380937">
            <w:pPr>
              <w:spacing w:after="60" w:line="240" w:lineRule="auto"/>
              <w:ind w:right="113"/>
              <w:rPr>
                <w:rFonts w:cstheme="minorHAnsi"/>
                <w:sz w:val="20"/>
                <w:szCs w:val="20"/>
                <w:lang w:val="fr-CH"/>
              </w:rPr>
            </w:pPr>
            <w:r w:rsidRPr="00C371C8">
              <w:rPr>
                <w:rFonts w:cstheme="minorHAnsi"/>
                <w:sz w:val="20"/>
                <w:szCs w:val="20"/>
                <w:lang w:val="fr-CH"/>
              </w:rPr>
              <w:fldChar w:fldCharType="begin">
                <w:ffData>
                  <w:name w:val="Text1"/>
                  <w:enabled/>
                  <w:calcOnExit w:val="0"/>
                  <w:textInput/>
                </w:ffData>
              </w:fldChar>
            </w:r>
            <w:bookmarkStart w:id="1" w:name="Text1"/>
            <w:r w:rsidRPr="00C371C8">
              <w:rPr>
                <w:rFonts w:cstheme="minorHAnsi"/>
                <w:sz w:val="20"/>
                <w:szCs w:val="20"/>
                <w:lang w:val="fr-CH"/>
              </w:rPr>
              <w:instrText xml:space="preserve"> FORMTEXT </w:instrText>
            </w:r>
            <w:r w:rsidRPr="00C371C8">
              <w:rPr>
                <w:rFonts w:cstheme="minorHAnsi"/>
                <w:sz w:val="20"/>
                <w:szCs w:val="20"/>
                <w:lang w:val="fr-CH"/>
              </w:rPr>
            </w:r>
            <w:r w:rsidRPr="00C371C8">
              <w:rPr>
                <w:rFonts w:cstheme="minorHAnsi"/>
                <w:sz w:val="20"/>
                <w:szCs w:val="20"/>
                <w:lang w:val="fr-CH"/>
              </w:rPr>
              <w:fldChar w:fldCharType="separate"/>
            </w:r>
            <w:r w:rsidR="00380937">
              <w:rPr>
                <w:rFonts w:cstheme="minorHAnsi"/>
                <w:sz w:val="20"/>
                <w:szCs w:val="20"/>
                <w:lang w:val="fr-CH"/>
              </w:rPr>
              <w:t> </w:t>
            </w:r>
            <w:r w:rsidR="00380937">
              <w:rPr>
                <w:rFonts w:cstheme="minorHAnsi"/>
                <w:sz w:val="20"/>
                <w:szCs w:val="20"/>
                <w:lang w:val="fr-CH"/>
              </w:rPr>
              <w:t> </w:t>
            </w:r>
            <w:r w:rsidR="00380937">
              <w:rPr>
                <w:rFonts w:cstheme="minorHAnsi"/>
                <w:sz w:val="20"/>
                <w:szCs w:val="20"/>
                <w:lang w:val="fr-CH"/>
              </w:rPr>
              <w:t> </w:t>
            </w:r>
            <w:r w:rsidR="00380937">
              <w:rPr>
                <w:rFonts w:cstheme="minorHAnsi"/>
                <w:sz w:val="20"/>
                <w:szCs w:val="20"/>
                <w:lang w:val="fr-CH"/>
              </w:rPr>
              <w:t> </w:t>
            </w:r>
            <w:r w:rsidR="00380937">
              <w:rPr>
                <w:rFonts w:cstheme="minorHAnsi"/>
                <w:sz w:val="20"/>
                <w:szCs w:val="20"/>
                <w:lang w:val="fr-CH"/>
              </w:rPr>
              <w:t> </w:t>
            </w:r>
            <w:r w:rsidRPr="00C371C8">
              <w:rPr>
                <w:rFonts w:cstheme="minorHAnsi"/>
                <w:sz w:val="20"/>
                <w:szCs w:val="20"/>
                <w:lang w:val="fr-CH"/>
              </w:rPr>
              <w:fldChar w:fldCharType="end"/>
            </w:r>
            <w:bookmarkEnd w:id="1"/>
          </w:p>
        </w:tc>
      </w:tr>
      <w:tr w:rsidR="00320B29" w:rsidRPr="00C371C8" w14:paraId="66F92AA1" w14:textId="77777777" w:rsidTr="00E17BFB">
        <w:tc>
          <w:tcPr>
            <w:tcW w:w="3003" w:type="dxa"/>
          </w:tcPr>
          <w:p w14:paraId="5AAA1706" w14:textId="77777777" w:rsidR="001B389A" w:rsidRPr="00C371C8" w:rsidRDefault="00AE4AB3" w:rsidP="00A70D5F">
            <w:pPr>
              <w:spacing w:after="60" w:line="240" w:lineRule="auto"/>
              <w:ind w:right="113"/>
              <w:rPr>
                <w:rFonts w:cstheme="minorHAnsi"/>
                <w:sz w:val="20"/>
                <w:szCs w:val="20"/>
                <w:lang w:val="fr-CH"/>
              </w:rPr>
            </w:pPr>
            <w:r w:rsidRPr="00C371C8">
              <w:rPr>
                <w:rFonts w:cstheme="minorHAnsi"/>
                <w:sz w:val="20"/>
                <w:szCs w:val="20"/>
                <w:lang w:val="fr-CH"/>
              </w:rPr>
              <w:t>Titre du projet</w:t>
            </w:r>
          </w:p>
        </w:tc>
        <w:tc>
          <w:tcPr>
            <w:tcW w:w="6206" w:type="dxa"/>
          </w:tcPr>
          <w:p w14:paraId="4A4227AE" w14:textId="6E849646" w:rsidR="001B389A" w:rsidRPr="00C371C8" w:rsidRDefault="00E32517" w:rsidP="00380937">
            <w:pPr>
              <w:spacing w:after="60" w:line="240" w:lineRule="auto"/>
              <w:ind w:right="113"/>
              <w:rPr>
                <w:rFonts w:cstheme="minorHAnsi"/>
                <w:sz w:val="20"/>
                <w:szCs w:val="20"/>
                <w:lang w:val="fr-CH"/>
              </w:rPr>
            </w:pPr>
            <w:r w:rsidRPr="00C371C8">
              <w:rPr>
                <w:rFonts w:cstheme="minorHAnsi"/>
                <w:sz w:val="20"/>
                <w:szCs w:val="20"/>
                <w:lang w:val="fr-CH"/>
              </w:rPr>
              <w:fldChar w:fldCharType="begin">
                <w:ffData>
                  <w:name w:val="Text2"/>
                  <w:enabled/>
                  <w:calcOnExit w:val="0"/>
                  <w:textInput/>
                </w:ffData>
              </w:fldChar>
            </w:r>
            <w:bookmarkStart w:id="2" w:name="Text2"/>
            <w:r w:rsidRPr="00C371C8">
              <w:rPr>
                <w:rFonts w:cstheme="minorHAnsi"/>
                <w:sz w:val="20"/>
                <w:szCs w:val="20"/>
                <w:lang w:val="fr-CH"/>
              </w:rPr>
              <w:instrText xml:space="preserve"> FORMTEXT </w:instrText>
            </w:r>
            <w:r w:rsidRPr="00C371C8">
              <w:rPr>
                <w:rFonts w:cstheme="minorHAnsi"/>
                <w:sz w:val="20"/>
                <w:szCs w:val="20"/>
                <w:lang w:val="fr-CH"/>
              </w:rPr>
            </w:r>
            <w:r w:rsidRPr="00C371C8">
              <w:rPr>
                <w:rFonts w:cstheme="minorHAnsi"/>
                <w:sz w:val="20"/>
                <w:szCs w:val="20"/>
                <w:lang w:val="fr-CH"/>
              </w:rPr>
              <w:fldChar w:fldCharType="separate"/>
            </w:r>
            <w:r w:rsidR="00380937">
              <w:rPr>
                <w:rFonts w:cstheme="minorHAnsi"/>
                <w:sz w:val="20"/>
                <w:szCs w:val="20"/>
                <w:lang w:val="fr-CH"/>
              </w:rPr>
              <w:t> </w:t>
            </w:r>
            <w:r w:rsidR="00380937">
              <w:rPr>
                <w:rFonts w:cstheme="minorHAnsi"/>
                <w:sz w:val="20"/>
                <w:szCs w:val="20"/>
                <w:lang w:val="fr-CH"/>
              </w:rPr>
              <w:t> </w:t>
            </w:r>
            <w:r w:rsidR="00380937">
              <w:rPr>
                <w:rFonts w:cstheme="minorHAnsi"/>
                <w:sz w:val="20"/>
                <w:szCs w:val="20"/>
                <w:lang w:val="fr-CH"/>
              </w:rPr>
              <w:t> </w:t>
            </w:r>
            <w:r w:rsidR="00380937">
              <w:rPr>
                <w:rFonts w:cstheme="minorHAnsi"/>
                <w:sz w:val="20"/>
                <w:szCs w:val="20"/>
                <w:lang w:val="fr-CH"/>
              </w:rPr>
              <w:t> </w:t>
            </w:r>
            <w:r w:rsidR="00380937">
              <w:rPr>
                <w:rFonts w:cstheme="minorHAnsi"/>
                <w:sz w:val="20"/>
                <w:szCs w:val="20"/>
                <w:lang w:val="fr-CH"/>
              </w:rPr>
              <w:t> </w:t>
            </w:r>
            <w:r w:rsidRPr="00C371C8">
              <w:rPr>
                <w:rFonts w:cstheme="minorHAnsi"/>
                <w:sz w:val="20"/>
                <w:szCs w:val="20"/>
                <w:lang w:val="fr-CH"/>
              </w:rPr>
              <w:fldChar w:fldCharType="end"/>
            </w:r>
            <w:bookmarkEnd w:id="2"/>
          </w:p>
        </w:tc>
      </w:tr>
      <w:tr w:rsidR="00320B29" w:rsidRPr="00C371C8" w14:paraId="14798E38" w14:textId="77777777" w:rsidTr="00E17BFB">
        <w:tc>
          <w:tcPr>
            <w:tcW w:w="3003" w:type="dxa"/>
          </w:tcPr>
          <w:p w14:paraId="7FE55C51" w14:textId="66486A8F" w:rsidR="001B389A" w:rsidRPr="00C371C8" w:rsidRDefault="00AE4AB3" w:rsidP="00C371C8">
            <w:pPr>
              <w:spacing w:after="60" w:line="240" w:lineRule="auto"/>
              <w:ind w:right="113"/>
              <w:rPr>
                <w:rFonts w:cstheme="minorHAnsi"/>
                <w:sz w:val="20"/>
                <w:szCs w:val="20"/>
                <w:lang w:val="fr-CH"/>
              </w:rPr>
            </w:pPr>
            <w:r w:rsidRPr="00C371C8">
              <w:rPr>
                <w:rFonts w:cstheme="minorHAnsi"/>
                <w:sz w:val="20"/>
                <w:szCs w:val="20"/>
                <w:lang w:val="fr-CH"/>
              </w:rPr>
              <w:t xml:space="preserve">Ecole </w:t>
            </w:r>
            <w:r w:rsidR="00C371C8" w:rsidRPr="00C371C8">
              <w:rPr>
                <w:rFonts w:cstheme="minorHAnsi"/>
                <w:sz w:val="20"/>
                <w:szCs w:val="20"/>
                <w:lang w:val="fr-CH"/>
              </w:rPr>
              <w:t>participante</w:t>
            </w:r>
          </w:p>
        </w:tc>
        <w:tc>
          <w:tcPr>
            <w:tcW w:w="6206" w:type="dxa"/>
          </w:tcPr>
          <w:p w14:paraId="1D139CF8" w14:textId="77777777" w:rsidR="001B389A" w:rsidRPr="00C371C8" w:rsidRDefault="00E32517" w:rsidP="00A70D5F">
            <w:pPr>
              <w:spacing w:after="60" w:line="240" w:lineRule="auto"/>
              <w:ind w:right="113"/>
              <w:rPr>
                <w:rFonts w:cstheme="minorHAnsi"/>
                <w:sz w:val="20"/>
                <w:szCs w:val="20"/>
                <w:lang w:val="fr-CH"/>
              </w:rPr>
            </w:pPr>
            <w:r w:rsidRPr="00C371C8">
              <w:rPr>
                <w:rFonts w:cstheme="minorHAnsi"/>
                <w:sz w:val="20"/>
                <w:szCs w:val="20"/>
                <w:lang w:val="fr-CH"/>
              </w:rPr>
              <w:fldChar w:fldCharType="begin">
                <w:ffData>
                  <w:name w:val="Text3"/>
                  <w:enabled/>
                  <w:calcOnExit w:val="0"/>
                  <w:textInput/>
                </w:ffData>
              </w:fldChar>
            </w:r>
            <w:bookmarkStart w:id="3" w:name="Text3"/>
            <w:r w:rsidRPr="00C371C8">
              <w:rPr>
                <w:rFonts w:cstheme="minorHAnsi"/>
                <w:sz w:val="20"/>
                <w:szCs w:val="20"/>
                <w:lang w:val="fr-CH"/>
              </w:rPr>
              <w:instrText xml:space="preserve"> FORMTEXT </w:instrText>
            </w:r>
            <w:r w:rsidRPr="00C371C8">
              <w:rPr>
                <w:rFonts w:cstheme="minorHAnsi"/>
                <w:sz w:val="20"/>
                <w:szCs w:val="20"/>
                <w:lang w:val="fr-CH"/>
              </w:rPr>
            </w:r>
            <w:r w:rsidRPr="00C371C8">
              <w:rPr>
                <w:rFonts w:cstheme="minorHAnsi"/>
                <w:sz w:val="20"/>
                <w:szCs w:val="20"/>
                <w:lang w:val="fr-CH"/>
              </w:rPr>
              <w:fldChar w:fldCharType="separate"/>
            </w:r>
            <w:r w:rsidRPr="00C371C8">
              <w:rPr>
                <w:rFonts w:cstheme="minorHAnsi"/>
                <w:sz w:val="20"/>
                <w:szCs w:val="20"/>
                <w:lang w:val="fr-CH"/>
              </w:rPr>
              <w:t> </w:t>
            </w:r>
            <w:r w:rsidRPr="00C371C8">
              <w:rPr>
                <w:rFonts w:cstheme="minorHAnsi"/>
                <w:sz w:val="20"/>
                <w:szCs w:val="20"/>
                <w:lang w:val="fr-CH"/>
              </w:rPr>
              <w:t> </w:t>
            </w:r>
            <w:r w:rsidRPr="00C371C8">
              <w:rPr>
                <w:rFonts w:cstheme="minorHAnsi"/>
                <w:sz w:val="20"/>
                <w:szCs w:val="20"/>
                <w:lang w:val="fr-CH"/>
              </w:rPr>
              <w:t> </w:t>
            </w:r>
            <w:r w:rsidRPr="00C371C8">
              <w:rPr>
                <w:rFonts w:cstheme="minorHAnsi"/>
                <w:sz w:val="20"/>
                <w:szCs w:val="20"/>
                <w:lang w:val="fr-CH"/>
              </w:rPr>
              <w:t> </w:t>
            </w:r>
            <w:r w:rsidRPr="00C371C8">
              <w:rPr>
                <w:rFonts w:cstheme="minorHAnsi"/>
                <w:sz w:val="20"/>
                <w:szCs w:val="20"/>
                <w:lang w:val="fr-CH"/>
              </w:rPr>
              <w:t> </w:t>
            </w:r>
            <w:r w:rsidRPr="00C371C8">
              <w:rPr>
                <w:rFonts w:cstheme="minorHAnsi"/>
                <w:sz w:val="20"/>
                <w:szCs w:val="20"/>
                <w:lang w:val="fr-CH"/>
              </w:rPr>
              <w:fldChar w:fldCharType="end"/>
            </w:r>
            <w:bookmarkEnd w:id="3"/>
          </w:p>
        </w:tc>
      </w:tr>
      <w:tr w:rsidR="00320B29" w:rsidRPr="00C371C8" w14:paraId="37D86806" w14:textId="77777777" w:rsidTr="00E17BFB">
        <w:tc>
          <w:tcPr>
            <w:tcW w:w="3003" w:type="dxa"/>
          </w:tcPr>
          <w:p w14:paraId="1651AFB2" w14:textId="77777777" w:rsidR="001B389A" w:rsidRPr="00C371C8" w:rsidRDefault="00AE4AB3" w:rsidP="00A70D5F">
            <w:pPr>
              <w:spacing w:after="60" w:line="240" w:lineRule="auto"/>
              <w:ind w:right="113"/>
              <w:rPr>
                <w:rFonts w:cstheme="minorHAnsi"/>
                <w:sz w:val="20"/>
                <w:szCs w:val="20"/>
                <w:lang w:val="fr-CH"/>
              </w:rPr>
            </w:pPr>
            <w:r w:rsidRPr="00C371C8">
              <w:rPr>
                <w:rFonts w:cstheme="minorHAnsi"/>
                <w:sz w:val="20"/>
                <w:szCs w:val="20"/>
                <w:lang w:val="fr-CH"/>
              </w:rPr>
              <w:t>Enseignant-e responsable</w:t>
            </w:r>
          </w:p>
        </w:tc>
        <w:tc>
          <w:tcPr>
            <w:tcW w:w="6206" w:type="dxa"/>
          </w:tcPr>
          <w:p w14:paraId="56CDFFBA" w14:textId="77777777" w:rsidR="001B389A" w:rsidRPr="00C371C8" w:rsidRDefault="00AE4AB3" w:rsidP="00AE4AB3">
            <w:pPr>
              <w:spacing w:after="60" w:line="240" w:lineRule="auto"/>
              <w:ind w:right="113"/>
              <w:rPr>
                <w:rFonts w:cstheme="minorHAnsi"/>
                <w:sz w:val="20"/>
                <w:szCs w:val="20"/>
                <w:lang w:val="fr-CH"/>
              </w:rPr>
            </w:pPr>
            <w:r w:rsidRPr="00C371C8">
              <w:rPr>
                <w:rFonts w:cstheme="minorHAnsi"/>
                <w:sz w:val="20"/>
                <w:szCs w:val="20"/>
                <w:lang w:val="fr-CH"/>
              </w:rPr>
              <w:t xml:space="preserve">Nom : </w:t>
            </w:r>
            <w:r w:rsidR="00E32517" w:rsidRPr="00C371C8">
              <w:rPr>
                <w:rFonts w:cstheme="minorHAnsi"/>
                <w:sz w:val="20"/>
                <w:szCs w:val="20"/>
                <w:lang w:val="fr-CH"/>
              </w:rPr>
              <w:fldChar w:fldCharType="begin">
                <w:ffData>
                  <w:name w:val="Text15"/>
                  <w:enabled/>
                  <w:calcOnExit w:val="0"/>
                  <w:textInput/>
                </w:ffData>
              </w:fldChar>
            </w:r>
            <w:bookmarkStart w:id="4" w:name="Text15"/>
            <w:r w:rsidR="00E32517" w:rsidRPr="00C371C8">
              <w:rPr>
                <w:rFonts w:cstheme="minorHAnsi"/>
                <w:sz w:val="20"/>
                <w:szCs w:val="20"/>
                <w:lang w:val="fr-CH"/>
              </w:rPr>
              <w:instrText xml:space="preserve"> FORMTEXT </w:instrText>
            </w:r>
            <w:r w:rsidR="00E32517" w:rsidRPr="00C371C8">
              <w:rPr>
                <w:rFonts w:cstheme="minorHAnsi"/>
                <w:sz w:val="20"/>
                <w:szCs w:val="20"/>
                <w:lang w:val="fr-CH"/>
              </w:rPr>
            </w:r>
            <w:r w:rsidR="00E32517" w:rsidRPr="00C371C8">
              <w:rPr>
                <w:rFonts w:cstheme="minorHAnsi"/>
                <w:sz w:val="20"/>
                <w:szCs w:val="20"/>
                <w:lang w:val="fr-CH"/>
              </w:rPr>
              <w:fldChar w:fldCharType="separate"/>
            </w:r>
            <w:r w:rsidR="00E32517" w:rsidRPr="00C371C8">
              <w:rPr>
                <w:rFonts w:cstheme="minorHAnsi"/>
                <w:sz w:val="20"/>
                <w:szCs w:val="20"/>
                <w:lang w:val="fr-CH"/>
              </w:rPr>
              <w:t> </w:t>
            </w:r>
            <w:r w:rsidR="00E32517" w:rsidRPr="00C371C8">
              <w:rPr>
                <w:rFonts w:cstheme="minorHAnsi"/>
                <w:sz w:val="20"/>
                <w:szCs w:val="20"/>
                <w:lang w:val="fr-CH"/>
              </w:rPr>
              <w:t> </w:t>
            </w:r>
            <w:r w:rsidR="00E32517" w:rsidRPr="00C371C8">
              <w:rPr>
                <w:rFonts w:cstheme="minorHAnsi"/>
                <w:sz w:val="20"/>
                <w:szCs w:val="20"/>
                <w:lang w:val="fr-CH"/>
              </w:rPr>
              <w:t> </w:t>
            </w:r>
            <w:r w:rsidR="00E32517" w:rsidRPr="00C371C8">
              <w:rPr>
                <w:rFonts w:cstheme="minorHAnsi"/>
                <w:sz w:val="20"/>
                <w:szCs w:val="20"/>
                <w:lang w:val="fr-CH"/>
              </w:rPr>
              <w:t> </w:t>
            </w:r>
            <w:r w:rsidR="00E32517" w:rsidRPr="00C371C8">
              <w:rPr>
                <w:rFonts w:cstheme="minorHAnsi"/>
                <w:sz w:val="20"/>
                <w:szCs w:val="20"/>
                <w:lang w:val="fr-CH"/>
              </w:rPr>
              <w:t> </w:t>
            </w:r>
            <w:r w:rsidR="00E32517" w:rsidRPr="00C371C8">
              <w:rPr>
                <w:rFonts w:cstheme="minorHAnsi"/>
                <w:sz w:val="20"/>
                <w:szCs w:val="20"/>
                <w:lang w:val="fr-CH"/>
              </w:rPr>
              <w:fldChar w:fldCharType="end"/>
            </w:r>
            <w:bookmarkEnd w:id="4"/>
            <w:r w:rsidR="00E32517" w:rsidRPr="00C371C8">
              <w:rPr>
                <w:rFonts w:cstheme="minorHAnsi"/>
                <w:sz w:val="20"/>
                <w:szCs w:val="20"/>
                <w:lang w:val="fr-CH"/>
              </w:rPr>
              <w:t xml:space="preserve">                          </w:t>
            </w:r>
            <w:r w:rsidRPr="00C371C8">
              <w:rPr>
                <w:rFonts w:cstheme="minorHAnsi"/>
                <w:sz w:val="20"/>
                <w:szCs w:val="20"/>
                <w:lang w:val="fr-CH"/>
              </w:rPr>
              <w:t>Prénom :</w:t>
            </w:r>
            <w:r w:rsidR="00E32517" w:rsidRPr="00C371C8">
              <w:rPr>
                <w:rFonts w:cstheme="minorHAnsi"/>
                <w:sz w:val="20"/>
                <w:szCs w:val="20"/>
                <w:lang w:val="fr-CH"/>
              </w:rPr>
              <w:t xml:space="preserve"> </w:t>
            </w:r>
            <w:r w:rsidR="00E32517" w:rsidRPr="00C371C8">
              <w:rPr>
                <w:rFonts w:cstheme="minorHAnsi"/>
                <w:sz w:val="20"/>
                <w:szCs w:val="20"/>
                <w:lang w:val="fr-CH"/>
              </w:rPr>
              <w:fldChar w:fldCharType="begin">
                <w:ffData>
                  <w:name w:val="Text16"/>
                  <w:enabled/>
                  <w:calcOnExit w:val="0"/>
                  <w:textInput/>
                </w:ffData>
              </w:fldChar>
            </w:r>
            <w:bookmarkStart w:id="5" w:name="Text16"/>
            <w:r w:rsidR="00E32517" w:rsidRPr="00C371C8">
              <w:rPr>
                <w:rFonts w:cstheme="minorHAnsi"/>
                <w:sz w:val="20"/>
                <w:szCs w:val="20"/>
                <w:lang w:val="fr-CH"/>
              </w:rPr>
              <w:instrText xml:space="preserve"> FORMTEXT </w:instrText>
            </w:r>
            <w:r w:rsidR="00E32517" w:rsidRPr="00C371C8">
              <w:rPr>
                <w:rFonts w:cstheme="minorHAnsi"/>
                <w:sz w:val="20"/>
                <w:szCs w:val="20"/>
                <w:lang w:val="fr-CH"/>
              </w:rPr>
            </w:r>
            <w:r w:rsidR="00E32517" w:rsidRPr="00C371C8">
              <w:rPr>
                <w:rFonts w:cstheme="minorHAnsi"/>
                <w:sz w:val="20"/>
                <w:szCs w:val="20"/>
                <w:lang w:val="fr-CH"/>
              </w:rPr>
              <w:fldChar w:fldCharType="separate"/>
            </w:r>
            <w:r w:rsidR="00E32517" w:rsidRPr="00C371C8">
              <w:rPr>
                <w:rFonts w:cstheme="minorHAnsi"/>
                <w:sz w:val="20"/>
                <w:szCs w:val="20"/>
                <w:lang w:val="fr-CH"/>
              </w:rPr>
              <w:t> </w:t>
            </w:r>
            <w:r w:rsidR="00E32517" w:rsidRPr="00C371C8">
              <w:rPr>
                <w:rFonts w:cstheme="minorHAnsi"/>
                <w:sz w:val="20"/>
                <w:szCs w:val="20"/>
                <w:lang w:val="fr-CH"/>
              </w:rPr>
              <w:t> </w:t>
            </w:r>
            <w:r w:rsidR="00E32517" w:rsidRPr="00C371C8">
              <w:rPr>
                <w:rFonts w:cstheme="minorHAnsi"/>
                <w:sz w:val="20"/>
                <w:szCs w:val="20"/>
                <w:lang w:val="fr-CH"/>
              </w:rPr>
              <w:t> </w:t>
            </w:r>
            <w:r w:rsidR="00E32517" w:rsidRPr="00C371C8">
              <w:rPr>
                <w:rFonts w:cstheme="minorHAnsi"/>
                <w:sz w:val="20"/>
                <w:szCs w:val="20"/>
                <w:lang w:val="fr-CH"/>
              </w:rPr>
              <w:t> </w:t>
            </w:r>
            <w:r w:rsidR="00E32517" w:rsidRPr="00C371C8">
              <w:rPr>
                <w:rFonts w:cstheme="minorHAnsi"/>
                <w:sz w:val="20"/>
                <w:szCs w:val="20"/>
                <w:lang w:val="fr-CH"/>
              </w:rPr>
              <w:t> </w:t>
            </w:r>
            <w:r w:rsidR="00E32517" w:rsidRPr="00C371C8">
              <w:rPr>
                <w:rFonts w:cstheme="minorHAnsi"/>
                <w:sz w:val="20"/>
                <w:szCs w:val="20"/>
                <w:lang w:val="fr-CH"/>
              </w:rPr>
              <w:fldChar w:fldCharType="end"/>
            </w:r>
            <w:bookmarkEnd w:id="5"/>
          </w:p>
        </w:tc>
      </w:tr>
      <w:tr w:rsidR="00320B29" w:rsidRPr="00C371C8" w14:paraId="0B58A115" w14:textId="77777777" w:rsidTr="00E17BFB">
        <w:tc>
          <w:tcPr>
            <w:tcW w:w="3003" w:type="dxa"/>
          </w:tcPr>
          <w:p w14:paraId="041B85C6" w14:textId="632FB0E7" w:rsidR="001B389A" w:rsidRPr="00C371C8" w:rsidRDefault="00AE4AB3" w:rsidP="00A70D5F">
            <w:pPr>
              <w:spacing w:after="60" w:line="240" w:lineRule="auto"/>
              <w:ind w:right="113"/>
              <w:rPr>
                <w:rFonts w:cstheme="minorHAnsi"/>
                <w:sz w:val="20"/>
                <w:szCs w:val="20"/>
                <w:lang w:val="fr-CH"/>
              </w:rPr>
            </w:pPr>
            <w:r w:rsidRPr="00C371C8">
              <w:rPr>
                <w:rFonts w:cstheme="minorHAnsi"/>
                <w:sz w:val="20"/>
                <w:szCs w:val="20"/>
                <w:lang w:val="fr-CH"/>
              </w:rPr>
              <w:t xml:space="preserve">Classe(s) </w:t>
            </w:r>
            <w:r w:rsidR="00C371C8" w:rsidRPr="00C371C8">
              <w:rPr>
                <w:rFonts w:cstheme="minorHAnsi"/>
                <w:sz w:val="20"/>
                <w:szCs w:val="20"/>
                <w:lang w:val="fr-CH"/>
              </w:rPr>
              <w:t>participante</w:t>
            </w:r>
            <w:r w:rsidRPr="00C371C8">
              <w:rPr>
                <w:rFonts w:cstheme="minorHAnsi"/>
                <w:sz w:val="20"/>
                <w:szCs w:val="20"/>
                <w:lang w:val="fr-CH"/>
              </w:rPr>
              <w:t>(s)</w:t>
            </w:r>
          </w:p>
        </w:tc>
        <w:tc>
          <w:tcPr>
            <w:tcW w:w="6206" w:type="dxa"/>
          </w:tcPr>
          <w:p w14:paraId="2EE7BD5F" w14:textId="77777777" w:rsidR="001B389A" w:rsidRPr="00C371C8" w:rsidRDefault="00E32517" w:rsidP="00A70D5F">
            <w:pPr>
              <w:spacing w:after="60" w:line="240" w:lineRule="auto"/>
              <w:ind w:right="113"/>
              <w:rPr>
                <w:rFonts w:cstheme="minorHAnsi"/>
                <w:sz w:val="20"/>
                <w:szCs w:val="20"/>
                <w:lang w:val="fr-CH"/>
              </w:rPr>
            </w:pPr>
            <w:r w:rsidRPr="00C371C8">
              <w:rPr>
                <w:rFonts w:cstheme="minorHAnsi"/>
                <w:sz w:val="20"/>
                <w:szCs w:val="20"/>
                <w:lang w:val="fr-CH"/>
              </w:rPr>
              <w:fldChar w:fldCharType="begin">
                <w:ffData>
                  <w:name w:val="Text4"/>
                  <w:enabled/>
                  <w:calcOnExit w:val="0"/>
                  <w:textInput/>
                </w:ffData>
              </w:fldChar>
            </w:r>
            <w:bookmarkStart w:id="6" w:name="Text4"/>
            <w:r w:rsidRPr="00C371C8">
              <w:rPr>
                <w:rFonts w:cstheme="minorHAnsi"/>
                <w:sz w:val="20"/>
                <w:szCs w:val="20"/>
                <w:lang w:val="fr-CH"/>
              </w:rPr>
              <w:instrText xml:space="preserve"> FORMTEXT </w:instrText>
            </w:r>
            <w:r w:rsidRPr="00C371C8">
              <w:rPr>
                <w:rFonts w:cstheme="minorHAnsi"/>
                <w:sz w:val="20"/>
                <w:szCs w:val="20"/>
                <w:lang w:val="fr-CH"/>
              </w:rPr>
            </w:r>
            <w:r w:rsidRPr="00C371C8">
              <w:rPr>
                <w:rFonts w:cstheme="minorHAnsi"/>
                <w:sz w:val="20"/>
                <w:szCs w:val="20"/>
                <w:lang w:val="fr-CH"/>
              </w:rPr>
              <w:fldChar w:fldCharType="separate"/>
            </w:r>
            <w:r w:rsidRPr="00C371C8">
              <w:rPr>
                <w:rFonts w:cstheme="minorHAnsi"/>
                <w:sz w:val="20"/>
                <w:szCs w:val="20"/>
                <w:lang w:val="fr-CH"/>
              </w:rPr>
              <w:t> </w:t>
            </w:r>
            <w:r w:rsidRPr="00C371C8">
              <w:rPr>
                <w:rFonts w:cstheme="minorHAnsi"/>
                <w:sz w:val="20"/>
                <w:szCs w:val="20"/>
                <w:lang w:val="fr-CH"/>
              </w:rPr>
              <w:t> </w:t>
            </w:r>
            <w:r w:rsidRPr="00C371C8">
              <w:rPr>
                <w:rFonts w:cstheme="minorHAnsi"/>
                <w:sz w:val="20"/>
                <w:szCs w:val="20"/>
                <w:lang w:val="fr-CH"/>
              </w:rPr>
              <w:t> </w:t>
            </w:r>
            <w:r w:rsidRPr="00C371C8">
              <w:rPr>
                <w:rFonts w:cstheme="minorHAnsi"/>
                <w:sz w:val="20"/>
                <w:szCs w:val="20"/>
                <w:lang w:val="fr-CH"/>
              </w:rPr>
              <w:t> </w:t>
            </w:r>
            <w:r w:rsidRPr="00C371C8">
              <w:rPr>
                <w:rFonts w:cstheme="minorHAnsi"/>
                <w:sz w:val="20"/>
                <w:szCs w:val="20"/>
                <w:lang w:val="fr-CH"/>
              </w:rPr>
              <w:t> </w:t>
            </w:r>
            <w:r w:rsidRPr="00C371C8">
              <w:rPr>
                <w:rFonts w:cstheme="minorHAnsi"/>
                <w:sz w:val="20"/>
                <w:szCs w:val="20"/>
                <w:lang w:val="fr-CH"/>
              </w:rPr>
              <w:fldChar w:fldCharType="end"/>
            </w:r>
            <w:bookmarkEnd w:id="6"/>
          </w:p>
        </w:tc>
      </w:tr>
      <w:tr w:rsidR="00320B29" w:rsidRPr="00C371C8" w14:paraId="1F26B671" w14:textId="77777777" w:rsidTr="00E17BFB">
        <w:tc>
          <w:tcPr>
            <w:tcW w:w="3003" w:type="dxa"/>
          </w:tcPr>
          <w:p w14:paraId="6228659D" w14:textId="77777777" w:rsidR="001B389A" w:rsidRPr="00C371C8" w:rsidRDefault="00AE4AB3" w:rsidP="00A70D5F">
            <w:pPr>
              <w:spacing w:after="60" w:line="240" w:lineRule="auto"/>
              <w:ind w:right="113"/>
              <w:rPr>
                <w:rFonts w:cstheme="minorHAnsi"/>
                <w:sz w:val="20"/>
                <w:szCs w:val="20"/>
                <w:lang w:val="fr-CH"/>
              </w:rPr>
            </w:pPr>
            <w:r w:rsidRPr="00C371C8">
              <w:rPr>
                <w:rFonts w:cstheme="minorHAnsi"/>
                <w:sz w:val="20"/>
                <w:szCs w:val="20"/>
                <w:lang w:val="fr-CH"/>
              </w:rPr>
              <w:t>Degré scolaire</w:t>
            </w:r>
          </w:p>
        </w:tc>
        <w:tc>
          <w:tcPr>
            <w:tcW w:w="6206" w:type="dxa"/>
          </w:tcPr>
          <w:p w14:paraId="42CF20B6" w14:textId="77777777" w:rsidR="001B389A" w:rsidRPr="00C371C8" w:rsidRDefault="00E32517" w:rsidP="00A70D5F">
            <w:pPr>
              <w:spacing w:after="60" w:line="240" w:lineRule="auto"/>
              <w:ind w:right="113"/>
              <w:rPr>
                <w:rFonts w:cstheme="minorHAnsi"/>
                <w:sz w:val="20"/>
                <w:szCs w:val="20"/>
                <w:lang w:val="fr-CH"/>
              </w:rPr>
            </w:pPr>
            <w:r w:rsidRPr="00C371C8">
              <w:rPr>
                <w:rFonts w:cstheme="minorHAnsi"/>
                <w:sz w:val="20"/>
                <w:szCs w:val="20"/>
                <w:lang w:val="fr-CH"/>
              </w:rPr>
              <w:fldChar w:fldCharType="begin">
                <w:ffData>
                  <w:name w:val="Text5"/>
                  <w:enabled/>
                  <w:calcOnExit w:val="0"/>
                  <w:textInput/>
                </w:ffData>
              </w:fldChar>
            </w:r>
            <w:bookmarkStart w:id="7" w:name="Text5"/>
            <w:r w:rsidRPr="00C371C8">
              <w:rPr>
                <w:rFonts w:cstheme="minorHAnsi"/>
                <w:sz w:val="20"/>
                <w:szCs w:val="20"/>
                <w:lang w:val="fr-CH"/>
              </w:rPr>
              <w:instrText xml:space="preserve"> FORMTEXT </w:instrText>
            </w:r>
            <w:r w:rsidRPr="00C371C8">
              <w:rPr>
                <w:rFonts w:cstheme="minorHAnsi"/>
                <w:sz w:val="20"/>
                <w:szCs w:val="20"/>
                <w:lang w:val="fr-CH"/>
              </w:rPr>
            </w:r>
            <w:r w:rsidRPr="00C371C8">
              <w:rPr>
                <w:rFonts w:cstheme="minorHAnsi"/>
                <w:sz w:val="20"/>
                <w:szCs w:val="20"/>
                <w:lang w:val="fr-CH"/>
              </w:rPr>
              <w:fldChar w:fldCharType="separate"/>
            </w:r>
            <w:r w:rsidRPr="00C371C8">
              <w:rPr>
                <w:rFonts w:cstheme="minorHAnsi"/>
                <w:sz w:val="20"/>
                <w:szCs w:val="20"/>
                <w:lang w:val="fr-CH"/>
              </w:rPr>
              <w:t> </w:t>
            </w:r>
            <w:r w:rsidRPr="00C371C8">
              <w:rPr>
                <w:rFonts w:cstheme="minorHAnsi"/>
                <w:sz w:val="20"/>
                <w:szCs w:val="20"/>
                <w:lang w:val="fr-CH"/>
              </w:rPr>
              <w:t> </w:t>
            </w:r>
            <w:r w:rsidRPr="00C371C8">
              <w:rPr>
                <w:rFonts w:cstheme="minorHAnsi"/>
                <w:sz w:val="20"/>
                <w:szCs w:val="20"/>
                <w:lang w:val="fr-CH"/>
              </w:rPr>
              <w:t> </w:t>
            </w:r>
            <w:r w:rsidRPr="00C371C8">
              <w:rPr>
                <w:rFonts w:cstheme="minorHAnsi"/>
                <w:sz w:val="20"/>
                <w:szCs w:val="20"/>
                <w:lang w:val="fr-CH"/>
              </w:rPr>
              <w:t> </w:t>
            </w:r>
            <w:r w:rsidRPr="00C371C8">
              <w:rPr>
                <w:rFonts w:cstheme="minorHAnsi"/>
                <w:sz w:val="20"/>
                <w:szCs w:val="20"/>
                <w:lang w:val="fr-CH"/>
              </w:rPr>
              <w:t> </w:t>
            </w:r>
            <w:r w:rsidRPr="00C371C8">
              <w:rPr>
                <w:rFonts w:cstheme="minorHAnsi"/>
                <w:sz w:val="20"/>
                <w:szCs w:val="20"/>
                <w:lang w:val="fr-CH"/>
              </w:rPr>
              <w:fldChar w:fldCharType="end"/>
            </w:r>
            <w:bookmarkEnd w:id="7"/>
          </w:p>
        </w:tc>
      </w:tr>
      <w:tr w:rsidR="00320B29" w:rsidRPr="00C371C8" w14:paraId="47F999A2" w14:textId="77777777" w:rsidTr="00E17BFB">
        <w:tc>
          <w:tcPr>
            <w:tcW w:w="3003" w:type="dxa"/>
          </w:tcPr>
          <w:p w14:paraId="2B31DC1A" w14:textId="77777777" w:rsidR="001B389A" w:rsidRPr="00C371C8" w:rsidRDefault="00AE4AB3" w:rsidP="00A70D5F">
            <w:pPr>
              <w:spacing w:after="60" w:line="240" w:lineRule="auto"/>
              <w:ind w:right="113"/>
              <w:rPr>
                <w:rFonts w:cstheme="minorHAnsi"/>
                <w:sz w:val="20"/>
                <w:szCs w:val="20"/>
                <w:lang w:val="fr-CH"/>
              </w:rPr>
            </w:pPr>
            <w:r w:rsidRPr="00C371C8">
              <w:rPr>
                <w:rFonts w:cstheme="minorHAnsi"/>
                <w:sz w:val="20"/>
                <w:szCs w:val="20"/>
                <w:lang w:val="fr-CH"/>
              </w:rPr>
              <w:t>Nombre d’élèves</w:t>
            </w:r>
          </w:p>
        </w:tc>
        <w:tc>
          <w:tcPr>
            <w:tcW w:w="6206" w:type="dxa"/>
          </w:tcPr>
          <w:p w14:paraId="32D59D20" w14:textId="77777777" w:rsidR="001B389A" w:rsidRPr="00C371C8" w:rsidRDefault="00E32517" w:rsidP="00A70D5F">
            <w:pPr>
              <w:spacing w:after="60" w:line="240" w:lineRule="auto"/>
              <w:ind w:right="113"/>
              <w:rPr>
                <w:rFonts w:cstheme="minorHAnsi"/>
                <w:sz w:val="20"/>
                <w:szCs w:val="20"/>
                <w:lang w:val="fr-CH"/>
              </w:rPr>
            </w:pPr>
            <w:r w:rsidRPr="00C371C8">
              <w:rPr>
                <w:rFonts w:cstheme="minorHAnsi"/>
                <w:sz w:val="20"/>
                <w:szCs w:val="20"/>
                <w:lang w:val="fr-CH"/>
              </w:rPr>
              <w:fldChar w:fldCharType="begin">
                <w:ffData>
                  <w:name w:val="Text6"/>
                  <w:enabled/>
                  <w:calcOnExit w:val="0"/>
                  <w:textInput/>
                </w:ffData>
              </w:fldChar>
            </w:r>
            <w:bookmarkStart w:id="8" w:name="Text6"/>
            <w:r w:rsidRPr="00C371C8">
              <w:rPr>
                <w:rFonts w:cstheme="minorHAnsi"/>
                <w:sz w:val="20"/>
                <w:szCs w:val="20"/>
                <w:lang w:val="fr-CH"/>
              </w:rPr>
              <w:instrText xml:space="preserve"> FORMTEXT </w:instrText>
            </w:r>
            <w:r w:rsidRPr="00C371C8">
              <w:rPr>
                <w:rFonts w:cstheme="minorHAnsi"/>
                <w:sz w:val="20"/>
                <w:szCs w:val="20"/>
                <w:lang w:val="fr-CH"/>
              </w:rPr>
            </w:r>
            <w:r w:rsidRPr="00C371C8">
              <w:rPr>
                <w:rFonts w:cstheme="minorHAnsi"/>
                <w:sz w:val="20"/>
                <w:szCs w:val="20"/>
                <w:lang w:val="fr-CH"/>
              </w:rPr>
              <w:fldChar w:fldCharType="separate"/>
            </w:r>
            <w:r w:rsidRPr="00C371C8">
              <w:rPr>
                <w:rFonts w:cstheme="minorHAnsi"/>
                <w:sz w:val="20"/>
                <w:szCs w:val="20"/>
                <w:lang w:val="fr-CH"/>
              </w:rPr>
              <w:t> </w:t>
            </w:r>
            <w:r w:rsidRPr="00C371C8">
              <w:rPr>
                <w:rFonts w:cstheme="minorHAnsi"/>
                <w:sz w:val="20"/>
                <w:szCs w:val="20"/>
                <w:lang w:val="fr-CH"/>
              </w:rPr>
              <w:t> </w:t>
            </w:r>
            <w:r w:rsidRPr="00C371C8">
              <w:rPr>
                <w:rFonts w:cstheme="minorHAnsi"/>
                <w:sz w:val="20"/>
                <w:szCs w:val="20"/>
                <w:lang w:val="fr-CH"/>
              </w:rPr>
              <w:t> </w:t>
            </w:r>
            <w:r w:rsidRPr="00C371C8">
              <w:rPr>
                <w:rFonts w:cstheme="minorHAnsi"/>
                <w:sz w:val="20"/>
                <w:szCs w:val="20"/>
                <w:lang w:val="fr-CH"/>
              </w:rPr>
              <w:t> </w:t>
            </w:r>
            <w:r w:rsidRPr="00C371C8">
              <w:rPr>
                <w:rFonts w:cstheme="minorHAnsi"/>
                <w:sz w:val="20"/>
                <w:szCs w:val="20"/>
                <w:lang w:val="fr-CH"/>
              </w:rPr>
              <w:t> </w:t>
            </w:r>
            <w:r w:rsidRPr="00C371C8">
              <w:rPr>
                <w:rFonts w:cstheme="minorHAnsi"/>
                <w:sz w:val="20"/>
                <w:szCs w:val="20"/>
                <w:lang w:val="fr-CH"/>
              </w:rPr>
              <w:fldChar w:fldCharType="end"/>
            </w:r>
            <w:bookmarkEnd w:id="8"/>
          </w:p>
        </w:tc>
      </w:tr>
      <w:tr w:rsidR="00320B29" w:rsidRPr="00C371C8" w14:paraId="1990838F" w14:textId="77777777" w:rsidTr="00E17BFB">
        <w:tc>
          <w:tcPr>
            <w:tcW w:w="3003" w:type="dxa"/>
          </w:tcPr>
          <w:p w14:paraId="4D87C0DB" w14:textId="77777777" w:rsidR="001B389A" w:rsidRPr="00C371C8" w:rsidRDefault="00AE4AB3" w:rsidP="00A70D5F">
            <w:pPr>
              <w:spacing w:after="60" w:line="240" w:lineRule="auto"/>
              <w:ind w:right="113"/>
              <w:rPr>
                <w:rFonts w:cstheme="minorHAnsi"/>
                <w:sz w:val="20"/>
                <w:szCs w:val="20"/>
                <w:lang w:val="fr-CH"/>
              </w:rPr>
            </w:pPr>
            <w:r w:rsidRPr="00C371C8">
              <w:rPr>
                <w:rFonts w:cstheme="minorHAnsi"/>
                <w:sz w:val="20"/>
                <w:szCs w:val="20"/>
                <w:lang w:val="fr-CH"/>
              </w:rPr>
              <w:t>Période de réalisation</w:t>
            </w:r>
          </w:p>
        </w:tc>
        <w:tc>
          <w:tcPr>
            <w:tcW w:w="6206" w:type="dxa"/>
          </w:tcPr>
          <w:p w14:paraId="6BFE65B3" w14:textId="282C787D" w:rsidR="001B389A" w:rsidRPr="00C371C8" w:rsidRDefault="00C371C8" w:rsidP="00C371C8">
            <w:pPr>
              <w:spacing w:after="60" w:line="240" w:lineRule="auto"/>
              <w:ind w:right="113"/>
              <w:rPr>
                <w:rFonts w:cstheme="minorHAnsi"/>
                <w:sz w:val="20"/>
                <w:szCs w:val="20"/>
                <w:lang w:val="fr-CH"/>
              </w:rPr>
            </w:pPr>
            <w:r w:rsidRPr="00C371C8">
              <w:rPr>
                <w:rFonts w:cstheme="minorHAnsi"/>
                <w:sz w:val="20"/>
                <w:szCs w:val="20"/>
                <w:lang w:val="fr-CH"/>
              </w:rPr>
              <w:t>de</w:t>
            </w:r>
            <w:r w:rsidR="00E32517" w:rsidRPr="00C371C8">
              <w:rPr>
                <w:rFonts w:cstheme="minorHAnsi"/>
                <w:sz w:val="20"/>
                <w:szCs w:val="20"/>
                <w:lang w:val="fr-CH"/>
              </w:rPr>
              <w:t xml:space="preserve"> </w:t>
            </w:r>
            <w:r w:rsidR="00E32517" w:rsidRPr="00C371C8">
              <w:rPr>
                <w:rFonts w:cstheme="minorHAnsi"/>
                <w:sz w:val="20"/>
                <w:szCs w:val="20"/>
                <w:lang w:val="fr-CH"/>
              </w:rPr>
              <w:fldChar w:fldCharType="begin">
                <w:ffData>
                  <w:name w:val="Text7"/>
                  <w:enabled/>
                  <w:calcOnExit w:val="0"/>
                  <w:textInput/>
                </w:ffData>
              </w:fldChar>
            </w:r>
            <w:bookmarkStart w:id="9" w:name="Text7"/>
            <w:r w:rsidR="00E32517" w:rsidRPr="00C371C8">
              <w:rPr>
                <w:rFonts w:cstheme="minorHAnsi"/>
                <w:sz w:val="20"/>
                <w:szCs w:val="20"/>
                <w:lang w:val="fr-CH"/>
              </w:rPr>
              <w:instrText xml:space="preserve"> FORMTEXT </w:instrText>
            </w:r>
            <w:r w:rsidR="00E32517" w:rsidRPr="00C371C8">
              <w:rPr>
                <w:rFonts w:cstheme="minorHAnsi"/>
                <w:sz w:val="20"/>
                <w:szCs w:val="20"/>
                <w:lang w:val="fr-CH"/>
              </w:rPr>
            </w:r>
            <w:r w:rsidR="00E32517" w:rsidRPr="00C371C8">
              <w:rPr>
                <w:rFonts w:cstheme="minorHAnsi"/>
                <w:sz w:val="20"/>
                <w:szCs w:val="20"/>
                <w:lang w:val="fr-CH"/>
              </w:rPr>
              <w:fldChar w:fldCharType="separate"/>
            </w:r>
            <w:r w:rsidR="00E32517" w:rsidRPr="00C371C8">
              <w:rPr>
                <w:rFonts w:cstheme="minorHAnsi"/>
                <w:sz w:val="20"/>
                <w:szCs w:val="20"/>
                <w:lang w:val="fr-CH"/>
              </w:rPr>
              <w:t> </w:t>
            </w:r>
            <w:r w:rsidR="00E32517" w:rsidRPr="00C371C8">
              <w:rPr>
                <w:rFonts w:cstheme="minorHAnsi"/>
                <w:sz w:val="20"/>
                <w:szCs w:val="20"/>
                <w:lang w:val="fr-CH"/>
              </w:rPr>
              <w:t> </w:t>
            </w:r>
            <w:r w:rsidR="00E32517" w:rsidRPr="00C371C8">
              <w:rPr>
                <w:rFonts w:cstheme="minorHAnsi"/>
                <w:sz w:val="20"/>
                <w:szCs w:val="20"/>
                <w:lang w:val="fr-CH"/>
              </w:rPr>
              <w:t> </w:t>
            </w:r>
            <w:r w:rsidR="00E32517" w:rsidRPr="00C371C8">
              <w:rPr>
                <w:rFonts w:cstheme="minorHAnsi"/>
                <w:sz w:val="20"/>
                <w:szCs w:val="20"/>
                <w:lang w:val="fr-CH"/>
              </w:rPr>
              <w:t> </w:t>
            </w:r>
            <w:r w:rsidR="00E32517" w:rsidRPr="00C371C8">
              <w:rPr>
                <w:rFonts w:cstheme="minorHAnsi"/>
                <w:sz w:val="20"/>
                <w:szCs w:val="20"/>
                <w:lang w:val="fr-CH"/>
              </w:rPr>
              <w:t> </w:t>
            </w:r>
            <w:r w:rsidR="00E32517" w:rsidRPr="00C371C8">
              <w:rPr>
                <w:rFonts w:cstheme="minorHAnsi"/>
                <w:sz w:val="20"/>
                <w:szCs w:val="20"/>
                <w:lang w:val="fr-CH"/>
              </w:rPr>
              <w:fldChar w:fldCharType="end"/>
            </w:r>
            <w:bookmarkEnd w:id="9"/>
            <w:r w:rsidR="00E32517" w:rsidRPr="00C371C8">
              <w:rPr>
                <w:rFonts w:cstheme="minorHAnsi"/>
                <w:sz w:val="20"/>
                <w:szCs w:val="20"/>
                <w:lang w:val="fr-CH"/>
              </w:rPr>
              <w:t xml:space="preserve">                              </w:t>
            </w:r>
            <w:r w:rsidRPr="00C371C8">
              <w:rPr>
                <w:rFonts w:cstheme="minorHAnsi"/>
                <w:sz w:val="20"/>
                <w:szCs w:val="20"/>
                <w:lang w:val="fr-CH"/>
              </w:rPr>
              <w:t>à</w:t>
            </w:r>
            <w:r w:rsidR="00E32517" w:rsidRPr="00C371C8">
              <w:rPr>
                <w:rFonts w:cstheme="minorHAnsi"/>
                <w:sz w:val="20"/>
                <w:szCs w:val="20"/>
                <w:lang w:val="fr-CH"/>
              </w:rPr>
              <w:t xml:space="preserve"> </w:t>
            </w:r>
            <w:r w:rsidR="00E32517" w:rsidRPr="00C371C8">
              <w:rPr>
                <w:rFonts w:cstheme="minorHAnsi"/>
                <w:sz w:val="20"/>
                <w:szCs w:val="20"/>
                <w:lang w:val="fr-CH"/>
              </w:rPr>
              <w:fldChar w:fldCharType="begin">
                <w:ffData>
                  <w:name w:val="Text8"/>
                  <w:enabled/>
                  <w:calcOnExit w:val="0"/>
                  <w:textInput/>
                </w:ffData>
              </w:fldChar>
            </w:r>
            <w:bookmarkStart w:id="10" w:name="Text8"/>
            <w:r w:rsidR="00E32517" w:rsidRPr="00C371C8">
              <w:rPr>
                <w:rFonts w:cstheme="minorHAnsi"/>
                <w:sz w:val="20"/>
                <w:szCs w:val="20"/>
                <w:lang w:val="fr-CH"/>
              </w:rPr>
              <w:instrText xml:space="preserve"> FORMTEXT </w:instrText>
            </w:r>
            <w:r w:rsidR="00E32517" w:rsidRPr="00C371C8">
              <w:rPr>
                <w:rFonts w:cstheme="minorHAnsi"/>
                <w:sz w:val="20"/>
                <w:szCs w:val="20"/>
                <w:lang w:val="fr-CH"/>
              </w:rPr>
            </w:r>
            <w:r w:rsidR="00E32517" w:rsidRPr="00C371C8">
              <w:rPr>
                <w:rFonts w:cstheme="minorHAnsi"/>
                <w:sz w:val="20"/>
                <w:szCs w:val="20"/>
                <w:lang w:val="fr-CH"/>
              </w:rPr>
              <w:fldChar w:fldCharType="separate"/>
            </w:r>
            <w:r w:rsidR="00E32517" w:rsidRPr="00C371C8">
              <w:rPr>
                <w:rFonts w:cstheme="minorHAnsi"/>
                <w:sz w:val="20"/>
                <w:szCs w:val="20"/>
                <w:lang w:val="fr-CH"/>
              </w:rPr>
              <w:t> </w:t>
            </w:r>
            <w:r w:rsidR="00E32517" w:rsidRPr="00C371C8">
              <w:rPr>
                <w:rFonts w:cstheme="minorHAnsi"/>
                <w:sz w:val="20"/>
                <w:szCs w:val="20"/>
                <w:lang w:val="fr-CH"/>
              </w:rPr>
              <w:t> </w:t>
            </w:r>
            <w:r w:rsidR="00E32517" w:rsidRPr="00C371C8">
              <w:rPr>
                <w:rFonts w:cstheme="minorHAnsi"/>
                <w:sz w:val="20"/>
                <w:szCs w:val="20"/>
                <w:lang w:val="fr-CH"/>
              </w:rPr>
              <w:t> </w:t>
            </w:r>
            <w:r w:rsidR="00E32517" w:rsidRPr="00C371C8">
              <w:rPr>
                <w:rFonts w:cstheme="minorHAnsi"/>
                <w:sz w:val="20"/>
                <w:szCs w:val="20"/>
                <w:lang w:val="fr-CH"/>
              </w:rPr>
              <w:t> </w:t>
            </w:r>
            <w:r w:rsidR="00E32517" w:rsidRPr="00C371C8">
              <w:rPr>
                <w:rFonts w:cstheme="minorHAnsi"/>
                <w:sz w:val="20"/>
                <w:szCs w:val="20"/>
                <w:lang w:val="fr-CH"/>
              </w:rPr>
              <w:t> </w:t>
            </w:r>
            <w:r w:rsidR="00E32517" w:rsidRPr="00C371C8">
              <w:rPr>
                <w:rFonts w:cstheme="minorHAnsi"/>
                <w:sz w:val="20"/>
                <w:szCs w:val="20"/>
                <w:lang w:val="fr-CH"/>
              </w:rPr>
              <w:fldChar w:fldCharType="end"/>
            </w:r>
            <w:bookmarkEnd w:id="10"/>
          </w:p>
        </w:tc>
      </w:tr>
      <w:tr w:rsidR="00320B29" w:rsidRPr="00C371C8" w14:paraId="3CCCEAB6" w14:textId="77777777" w:rsidTr="00E17BFB">
        <w:tc>
          <w:tcPr>
            <w:tcW w:w="3003" w:type="dxa"/>
          </w:tcPr>
          <w:p w14:paraId="5813BE6B" w14:textId="77777777" w:rsidR="001B389A" w:rsidRPr="00C371C8" w:rsidRDefault="00AE4AB3" w:rsidP="00A70D5F">
            <w:pPr>
              <w:spacing w:after="60" w:line="240" w:lineRule="auto"/>
              <w:ind w:right="113"/>
              <w:rPr>
                <w:rFonts w:cstheme="minorHAnsi"/>
                <w:sz w:val="20"/>
                <w:szCs w:val="20"/>
                <w:lang w:val="fr-CH"/>
              </w:rPr>
            </w:pPr>
            <w:r w:rsidRPr="00C371C8">
              <w:rPr>
                <w:rFonts w:cstheme="minorHAnsi"/>
                <w:sz w:val="20"/>
                <w:szCs w:val="20"/>
                <w:lang w:val="fr-CH"/>
              </w:rPr>
              <w:t>Nombre de leçons</w:t>
            </w:r>
          </w:p>
        </w:tc>
        <w:tc>
          <w:tcPr>
            <w:tcW w:w="6206" w:type="dxa"/>
          </w:tcPr>
          <w:p w14:paraId="087CF4ED" w14:textId="77777777" w:rsidR="001B389A" w:rsidRPr="00C371C8" w:rsidRDefault="00E32517" w:rsidP="00A70D5F">
            <w:pPr>
              <w:spacing w:after="60" w:line="240" w:lineRule="auto"/>
              <w:ind w:right="113"/>
              <w:rPr>
                <w:rFonts w:cstheme="minorHAnsi"/>
                <w:sz w:val="20"/>
                <w:szCs w:val="20"/>
                <w:lang w:val="fr-CH"/>
              </w:rPr>
            </w:pPr>
            <w:r w:rsidRPr="00C371C8">
              <w:rPr>
                <w:rFonts w:cstheme="minorHAnsi"/>
                <w:sz w:val="20"/>
                <w:szCs w:val="20"/>
                <w:lang w:val="fr-CH"/>
              </w:rPr>
              <w:fldChar w:fldCharType="begin">
                <w:ffData>
                  <w:name w:val="Text9"/>
                  <w:enabled/>
                  <w:calcOnExit w:val="0"/>
                  <w:textInput/>
                </w:ffData>
              </w:fldChar>
            </w:r>
            <w:bookmarkStart w:id="11" w:name="Text9"/>
            <w:r w:rsidRPr="00C371C8">
              <w:rPr>
                <w:rFonts w:cstheme="minorHAnsi"/>
                <w:sz w:val="20"/>
                <w:szCs w:val="20"/>
                <w:lang w:val="fr-CH"/>
              </w:rPr>
              <w:instrText xml:space="preserve"> FORMTEXT </w:instrText>
            </w:r>
            <w:r w:rsidRPr="00C371C8">
              <w:rPr>
                <w:rFonts w:cstheme="minorHAnsi"/>
                <w:sz w:val="20"/>
                <w:szCs w:val="20"/>
                <w:lang w:val="fr-CH"/>
              </w:rPr>
            </w:r>
            <w:r w:rsidRPr="00C371C8">
              <w:rPr>
                <w:rFonts w:cstheme="minorHAnsi"/>
                <w:sz w:val="20"/>
                <w:szCs w:val="20"/>
                <w:lang w:val="fr-CH"/>
              </w:rPr>
              <w:fldChar w:fldCharType="separate"/>
            </w:r>
            <w:r w:rsidRPr="00C371C8">
              <w:rPr>
                <w:rFonts w:cstheme="minorHAnsi"/>
                <w:sz w:val="20"/>
                <w:szCs w:val="20"/>
                <w:lang w:val="fr-CH"/>
              </w:rPr>
              <w:t> </w:t>
            </w:r>
            <w:r w:rsidRPr="00C371C8">
              <w:rPr>
                <w:rFonts w:cstheme="minorHAnsi"/>
                <w:sz w:val="20"/>
                <w:szCs w:val="20"/>
                <w:lang w:val="fr-CH"/>
              </w:rPr>
              <w:t> </w:t>
            </w:r>
            <w:r w:rsidRPr="00C371C8">
              <w:rPr>
                <w:rFonts w:cstheme="minorHAnsi"/>
                <w:sz w:val="20"/>
                <w:szCs w:val="20"/>
                <w:lang w:val="fr-CH"/>
              </w:rPr>
              <w:t> </w:t>
            </w:r>
            <w:r w:rsidRPr="00C371C8">
              <w:rPr>
                <w:rFonts w:cstheme="minorHAnsi"/>
                <w:sz w:val="20"/>
                <w:szCs w:val="20"/>
                <w:lang w:val="fr-CH"/>
              </w:rPr>
              <w:t> </w:t>
            </w:r>
            <w:r w:rsidRPr="00C371C8">
              <w:rPr>
                <w:rFonts w:cstheme="minorHAnsi"/>
                <w:sz w:val="20"/>
                <w:szCs w:val="20"/>
                <w:lang w:val="fr-CH"/>
              </w:rPr>
              <w:t> </w:t>
            </w:r>
            <w:r w:rsidRPr="00C371C8">
              <w:rPr>
                <w:rFonts w:cstheme="minorHAnsi"/>
                <w:sz w:val="20"/>
                <w:szCs w:val="20"/>
                <w:lang w:val="fr-CH"/>
              </w:rPr>
              <w:fldChar w:fldCharType="end"/>
            </w:r>
            <w:bookmarkEnd w:id="11"/>
          </w:p>
        </w:tc>
      </w:tr>
    </w:tbl>
    <w:p w14:paraId="1C550DF4" w14:textId="77777777" w:rsidR="001B389A" w:rsidRPr="00C371C8" w:rsidRDefault="00BC1713" w:rsidP="001B389A">
      <w:pPr>
        <w:spacing w:line="240" w:lineRule="auto"/>
        <w:ind w:right="111"/>
        <w:rPr>
          <w:rFonts w:cstheme="minorHAnsi"/>
          <w:sz w:val="20"/>
          <w:szCs w:val="20"/>
          <w:lang w:val="fr-CH"/>
        </w:rPr>
      </w:pPr>
    </w:p>
    <w:p w14:paraId="06050836" w14:textId="77777777" w:rsidR="001B389A" w:rsidRPr="00C371C8" w:rsidRDefault="00BC1713" w:rsidP="001B389A">
      <w:pPr>
        <w:spacing w:line="240" w:lineRule="auto"/>
        <w:ind w:right="111"/>
        <w:rPr>
          <w:rFonts w:cstheme="minorHAnsi"/>
          <w:sz w:val="20"/>
          <w:szCs w:val="20"/>
          <w:lang w:val="fr-CH"/>
        </w:rPr>
      </w:pPr>
    </w:p>
    <w:p w14:paraId="0A18A66F" w14:textId="77777777" w:rsidR="001B389A" w:rsidRPr="00C371C8" w:rsidRDefault="00E32517" w:rsidP="001B389A">
      <w:pPr>
        <w:spacing w:after="120" w:line="240" w:lineRule="auto"/>
        <w:ind w:right="113"/>
        <w:rPr>
          <w:rFonts w:cstheme="minorHAnsi"/>
          <w:b/>
          <w:sz w:val="24"/>
          <w:szCs w:val="24"/>
          <w:lang w:val="fr-CH"/>
        </w:rPr>
      </w:pPr>
      <w:r w:rsidRPr="00C371C8">
        <w:rPr>
          <w:rFonts w:cstheme="minorHAnsi"/>
          <w:b/>
          <w:sz w:val="24"/>
          <w:szCs w:val="24"/>
          <w:lang w:val="fr-CH"/>
        </w:rPr>
        <w:t xml:space="preserve">2. </w:t>
      </w:r>
      <w:r w:rsidR="00AE4AB3" w:rsidRPr="00C371C8">
        <w:rPr>
          <w:rFonts w:cstheme="minorHAnsi"/>
          <w:b/>
          <w:sz w:val="24"/>
          <w:szCs w:val="24"/>
          <w:lang w:val="fr-CH"/>
        </w:rPr>
        <w:t>Décompte final</w:t>
      </w:r>
      <w:r w:rsidRPr="00C371C8">
        <w:rPr>
          <w:rFonts w:cstheme="minorHAnsi"/>
          <w:b/>
          <w:sz w:val="24"/>
          <w:szCs w:val="24"/>
          <w:lang w:val="fr-CH"/>
        </w:rPr>
        <w:t xml:space="preserve"> </w:t>
      </w:r>
    </w:p>
    <w:tbl>
      <w:tblPr>
        <w:tblStyle w:val="Tabellenraster"/>
        <w:tblW w:w="9209" w:type="dxa"/>
        <w:tblLook w:val="04A0" w:firstRow="1" w:lastRow="0" w:firstColumn="1" w:lastColumn="0" w:noHBand="0" w:noVBand="1"/>
      </w:tblPr>
      <w:tblGrid>
        <w:gridCol w:w="3823"/>
        <w:gridCol w:w="2693"/>
        <w:gridCol w:w="2693"/>
      </w:tblGrid>
      <w:tr w:rsidR="00320B29" w:rsidRPr="00C371C8" w14:paraId="1D5EFFEF" w14:textId="77777777" w:rsidTr="00E17BFB">
        <w:tc>
          <w:tcPr>
            <w:tcW w:w="3823" w:type="dxa"/>
          </w:tcPr>
          <w:p w14:paraId="6EB5A73E" w14:textId="77777777" w:rsidR="001B389A" w:rsidRPr="00C371C8" w:rsidRDefault="00E32517" w:rsidP="00A70D5F">
            <w:pPr>
              <w:spacing w:after="60" w:line="240" w:lineRule="auto"/>
              <w:ind w:right="-170"/>
              <w:rPr>
                <w:rFonts w:cstheme="minorHAnsi"/>
                <w:b/>
                <w:sz w:val="20"/>
                <w:szCs w:val="20"/>
                <w:lang w:val="fr-CH"/>
              </w:rPr>
            </w:pPr>
            <w:r w:rsidRPr="00C371C8">
              <w:rPr>
                <w:rFonts w:cstheme="minorHAnsi"/>
                <w:b/>
                <w:sz w:val="20"/>
                <w:szCs w:val="20"/>
                <w:lang w:val="fr-CH"/>
              </w:rPr>
              <w:t>Position</w:t>
            </w:r>
          </w:p>
        </w:tc>
        <w:tc>
          <w:tcPr>
            <w:tcW w:w="2693" w:type="dxa"/>
          </w:tcPr>
          <w:p w14:paraId="49DDFB32" w14:textId="77777777" w:rsidR="001B389A" w:rsidRPr="00C371C8" w:rsidRDefault="00AE4AB3" w:rsidP="00A70D5F">
            <w:pPr>
              <w:spacing w:after="60" w:line="240" w:lineRule="auto"/>
              <w:ind w:right="-170"/>
              <w:rPr>
                <w:rFonts w:cstheme="minorHAnsi"/>
                <w:b/>
                <w:sz w:val="20"/>
                <w:szCs w:val="20"/>
                <w:lang w:val="fr-CH"/>
              </w:rPr>
            </w:pPr>
            <w:r w:rsidRPr="00C371C8">
              <w:rPr>
                <w:rFonts w:cstheme="minorHAnsi"/>
                <w:b/>
                <w:sz w:val="20"/>
                <w:szCs w:val="20"/>
                <w:lang w:val="fr-CH"/>
              </w:rPr>
              <w:t>Dépenses en</w:t>
            </w:r>
            <w:r w:rsidR="00E32517" w:rsidRPr="00C371C8">
              <w:rPr>
                <w:rFonts w:cstheme="minorHAnsi"/>
                <w:b/>
                <w:sz w:val="20"/>
                <w:szCs w:val="20"/>
                <w:lang w:val="fr-CH"/>
              </w:rPr>
              <w:t xml:space="preserve"> CHF</w:t>
            </w:r>
          </w:p>
        </w:tc>
        <w:tc>
          <w:tcPr>
            <w:tcW w:w="2693" w:type="dxa"/>
          </w:tcPr>
          <w:p w14:paraId="63FA88CD" w14:textId="77777777" w:rsidR="001B389A" w:rsidRPr="00C371C8" w:rsidRDefault="00AE4AB3" w:rsidP="00A70D5F">
            <w:pPr>
              <w:spacing w:after="60" w:line="240" w:lineRule="auto"/>
              <w:ind w:right="-170"/>
              <w:rPr>
                <w:rFonts w:cstheme="minorHAnsi"/>
                <w:b/>
                <w:sz w:val="20"/>
                <w:szCs w:val="20"/>
                <w:lang w:val="fr-CH"/>
              </w:rPr>
            </w:pPr>
            <w:r w:rsidRPr="00C371C8">
              <w:rPr>
                <w:rFonts w:cstheme="minorHAnsi"/>
                <w:b/>
                <w:sz w:val="20"/>
                <w:szCs w:val="20"/>
                <w:lang w:val="fr-CH"/>
              </w:rPr>
              <w:t>Recettes en</w:t>
            </w:r>
            <w:r w:rsidR="00E32517" w:rsidRPr="00C371C8">
              <w:rPr>
                <w:rFonts w:cstheme="minorHAnsi"/>
                <w:b/>
                <w:sz w:val="20"/>
                <w:szCs w:val="20"/>
                <w:lang w:val="fr-CH"/>
              </w:rPr>
              <w:t xml:space="preserve"> CHF</w:t>
            </w:r>
          </w:p>
        </w:tc>
      </w:tr>
      <w:tr w:rsidR="00320B29" w:rsidRPr="00C371C8" w14:paraId="34B3F2B0" w14:textId="77777777" w:rsidTr="00E17BFB">
        <w:tc>
          <w:tcPr>
            <w:tcW w:w="3823" w:type="dxa"/>
          </w:tcPr>
          <w:p w14:paraId="608D3709" w14:textId="77777777" w:rsidR="001B389A" w:rsidRPr="00C371C8" w:rsidRDefault="00AE4AB3" w:rsidP="00A70D5F">
            <w:pPr>
              <w:spacing w:after="60" w:line="240" w:lineRule="auto"/>
              <w:ind w:right="-170"/>
              <w:rPr>
                <w:rFonts w:cstheme="minorHAnsi"/>
                <w:sz w:val="20"/>
                <w:szCs w:val="20"/>
                <w:lang w:val="fr-CH"/>
              </w:rPr>
            </w:pPr>
            <w:r w:rsidRPr="00C371C8">
              <w:rPr>
                <w:rFonts w:cstheme="minorHAnsi"/>
                <w:sz w:val="20"/>
                <w:szCs w:val="20"/>
                <w:lang w:val="fr-CH"/>
              </w:rPr>
              <w:t>Honoraires des acteurs et actrices culturels</w:t>
            </w:r>
          </w:p>
        </w:tc>
        <w:tc>
          <w:tcPr>
            <w:tcW w:w="2693" w:type="dxa"/>
          </w:tcPr>
          <w:p w14:paraId="24852B7D" w14:textId="14F8A344" w:rsidR="001B389A" w:rsidRPr="00C371C8" w:rsidRDefault="00E32517" w:rsidP="00380937">
            <w:pPr>
              <w:spacing w:after="60" w:line="240" w:lineRule="auto"/>
              <w:ind w:right="-170"/>
              <w:rPr>
                <w:rFonts w:cstheme="minorHAnsi"/>
                <w:sz w:val="20"/>
                <w:szCs w:val="20"/>
                <w:lang w:val="fr-CH"/>
              </w:rPr>
            </w:pPr>
            <w:r w:rsidRPr="00C371C8">
              <w:rPr>
                <w:rFonts w:cstheme="minorHAnsi"/>
                <w:sz w:val="20"/>
                <w:szCs w:val="20"/>
                <w:lang w:val="fr-CH"/>
              </w:rPr>
              <w:fldChar w:fldCharType="begin">
                <w:ffData>
                  <w:name w:val="Text11"/>
                  <w:enabled/>
                  <w:calcOnExit w:val="0"/>
                  <w:textInput/>
                </w:ffData>
              </w:fldChar>
            </w:r>
            <w:bookmarkStart w:id="12" w:name="Text11"/>
            <w:r w:rsidRPr="00C371C8">
              <w:rPr>
                <w:rFonts w:cstheme="minorHAnsi"/>
                <w:sz w:val="20"/>
                <w:szCs w:val="20"/>
                <w:lang w:val="fr-CH"/>
              </w:rPr>
              <w:instrText xml:space="preserve"> FORMTEXT </w:instrText>
            </w:r>
            <w:r w:rsidRPr="00C371C8">
              <w:rPr>
                <w:rFonts w:cstheme="minorHAnsi"/>
                <w:sz w:val="20"/>
                <w:szCs w:val="20"/>
                <w:lang w:val="fr-CH"/>
              </w:rPr>
            </w:r>
            <w:r w:rsidRPr="00C371C8">
              <w:rPr>
                <w:rFonts w:cstheme="minorHAnsi"/>
                <w:sz w:val="20"/>
                <w:szCs w:val="20"/>
                <w:lang w:val="fr-CH"/>
              </w:rPr>
              <w:fldChar w:fldCharType="separate"/>
            </w:r>
            <w:r w:rsidR="00380937">
              <w:rPr>
                <w:rFonts w:cstheme="minorHAnsi"/>
                <w:sz w:val="20"/>
                <w:szCs w:val="20"/>
                <w:lang w:val="fr-CH"/>
              </w:rPr>
              <w:t> </w:t>
            </w:r>
            <w:r w:rsidR="00380937">
              <w:rPr>
                <w:rFonts w:cstheme="minorHAnsi"/>
                <w:sz w:val="20"/>
                <w:szCs w:val="20"/>
                <w:lang w:val="fr-CH"/>
              </w:rPr>
              <w:t> </w:t>
            </w:r>
            <w:r w:rsidR="00380937">
              <w:rPr>
                <w:rFonts w:cstheme="minorHAnsi"/>
                <w:sz w:val="20"/>
                <w:szCs w:val="20"/>
                <w:lang w:val="fr-CH"/>
              </w:rPr>
              <w:t> </w:t>
            </w:r>
            <w:r w:rsidR="00380937">
              <w:rPr>
                <w:rFonts w:cstheme="minorHAnsi"/>
                <w:sz w:val="20"/>
                <w:szCs w:val="20"/>
                <w:lang w:val="fr-CH"/>
              </w:rPr>
              <w:t> </w:t>
            </w:r>
            <w:r w:rsidR="00380937">
              <w:rPr>
                <w:rFonts w:cstheme="minorHAnsi"/>
                <w:sz w:val="20"/>
                <w:szCs w:val="20"/>
                <w:lang w:val="fr-CH"/>
              </w:rPr>
              <w:t> </w:t>
            </w:r>
            <w:r w:rsidRPr="00C371C8">
              <w:rPr>
                <w:rFonts w:cstheme="minorHAnsi"/>
                <w:sz w:val="20"/>
                <w:szCs w:val="20"/>
                <w:lang w:val="fr-CH"/>
              </w:rPr>
              <w:fldChar w:fldCharType="end"/>
            </w:r>
            <w:bookmarkEnd w:id="12"/>
          </w:p>
        </w:tc>
        <w:tc>
          <w:tcPr>
            <w:tcW w:w="2693" w:type="dxa"/>
            <w:shd w:val="clear" w:color="auto" w:fill="BFBFBF" w:themeFill="background1" w:themeFillShade="BF"/>
          </w:tcPr>
          <w:p w14:paraId="23E21E5F" w14:textId="77777777" w:rsidR="001B389A" w:rsidRPr="00C371C8" w:rsidRDefault="00BC1713" w:rsidP="00A70D5F">
            <w:pPr>
              <w:spacing w:after="60" w:line="240" w:lineRule="auto"/>
              <w:ind w:right="-170"/>
              <w:rPr>
                <w:rFonts w:cstheme="minorHAnsi"/>
                <w:sz w:val="20"/>
                <w:szCs w:val="20"/>
                <w:lang w:val="fr-CH"/>
              </w:rPr>
            </w:pPr>
          </w:p>
        </w:tc>
      </w:tr>
      <w:tr w:rsidR="00320B29" w:rsidRPr="00C371C8" w14:paraId="63010392" w14:textId="77777777" w:rsidTr="00E17BFB">
        <w:tc>
          <w:tcPr>
            <w:tcW w:w="3823" w:type="dxa"/>
          </w:tcPr>
          <w:p w14:paraId="76720B0C" w14:textId="77777777" w:rsidR="001B389A" w:rsidRPr="00C371C8" w:rsidRDefault="00AE4AB3" w:rsidP="00A70D5F">
            <w:pPr>
              <w:spacing w:after="60" w:line="240" w:lineRule="auto"/>
              <w:ind w:right="-170"/>
              <w:rPr>
                <w:rFonts w:cstheme="minorHAnsi"/>
                <w:sz w:val="20"/>
                <w:szCs w:val="20"/>
                <w:lang w:val="fr-CH"/>
              </w:rPr>
            </w:pPr>
            <w:r w:rsidRPr="00C371C8">
              <w:rPr>
                <w:rFonts w:cstheme="minorHAnsi"/>
                <w:sz w:val="20"/>
                <w:szCs w:val="20"/>
                <w:lang w:val="fr-CH"/>
              </w:rPr>
              <w:t>Frais des acteurs et actrices culturels</w:t>
            </w:r>
          </w:p>
        </w:tc>
        <w:tc>
          <w:tcPr>
            <w:tcW w:w="2693" w:type="dxa"/>
          </w:tcPr>
          <w:p w14:paraId="101EC5A5" w14:textId="77777777" w:rsidR="001B389A" w:rsidRPr="00C371C8" w:rsidRDefault="00E32517" w:rsidP="00A70D5F">
            <w:pPr>
              <w:spacing w:after="60" w:line="240" w:lineRule="auto"/>
              <w:ind w:right="-170"/>
              <w:rPr>
                <w:rFonts w:cstheme="minorHAnsi"/>
                <w:sz w:val="20"/>
                <w:szCs w:val="20"/>
                <w:lang w:val="fr-CH"/>
              </w:rPr>
            </w:pPr>
            <w:r w:rsidRPr="00C371C8">
              <w:rPr>
                <w:rFonts w:cstheme="minorHAnsi"/>
                <w:sz w:val="20"/>
                <w:szCs w:val="20"/>
                <w:lang w:val="fr-CH"/>
              </w:rPr>
              <w:fldChar w:fldCharType="begin">
                <w:ffData>
                  <w:name w:val="Text12"/>
                  <w:enabled/>
                  <w:calcOnExit w:val="0"/>
                  <w:textInput/>
                </w:ffData>
              </w:fldChar>
            </w:r>
            <w:bookmarkStart w:id="13" w:name="Text12"/>
            <w:r w:rsidRPr="00C371C8">
              <w:rPr>
                <w:rFonts w:cstheme="minorHAnsi"/>
                <w:sz w:val="20"/>
                <w:szCs w:val="20"/>
                <w:lang w:val="fr-CH"/>
              </w:rPr>
              <w:instrText xml:space="preserve"> FORMTEXT </w:instrText>
            </w:r>
            <w:r w:rsidRPr="00C371C8">
              <w:rPr>
                <w:rFonts w:cstheme="minorHAnsi"/>
                <w:sz w:val="20"/>
                <w:szCs w:val="20"/>
                <w:lang w:val="fr-CH"/>
              </w:rPr>
            </w:r>
            <w:r w:rsidRPr="00C371C8">
              <w:rPr>
                <w:rFonts w:cstheme="minorHAnsi"/>
                <w:sz w:val="20"/>
                <w:szCs w:val="20"/>
                <w:lang w:val="fr-CH"/>
              </w:rPr>
              <w:fldChar w:fldCharType="separate"/>
            </w:r>
            <w:r w:rsidRPr="00C371C8">
              <w:rPr>
                <w:rFonts w:cstheme="minorHAnsi"/>
                <w:sz w:val="20"/>
                <w:szCs w:val="20"/>
                <w:lang w:val="fr-CH"/>
              </w:rPr>
              <w:t> </w:t>
            </w:r>
            <w:r w:rsidRPr="00C371C8">
              <w:rPr>
                <w:rFonts w:cstheme="minorHAnsi"/>
                <w:sz w:val="20"/>
                <w:szCs w:val="20"/>
                <w:lang w:val="fr-CH"/>
              </w:rPr>
              <w:t> </w:t>
            </w:r>
            <w:r w:rsidRPr="00C371C8">
              <w:rPr>
                <w:rFonts w:cstheme="minorHAnsi"/>
                <w:sz w:val="20"/>
                <w:szCs w:val="20"/>
                <w:lang w:val="fr-CH"/>
              </w:rPr>
              <w:t> </w:t>
            </w:r>
            <w:r w:rsidRPr="00C371C8">
              <w:rPr>
                <w:rFonts w:cstheme="minorHAnsi"/>
                <w:sz w:val="20"/>
                <w:szCs w:val="20"/>
                <w:lang w:val="fr-CH"/>
              </w:rPr>
              <w:t> </w:t>
            </w:r>
            <w:r w:rsidRPr="00C371C8">
              <w:rPr>
                <w:rFonts w:cstheme="minorHAnsi"/>
                <w:sz w:val="20"/>
                <w:szCs w:val="20"/>
                <w:lang w:val="fr-CH"/>
              </w:rPr>
              <w:t> </w:t>
            </w:r>
            <w:r w:rsidRPr="00C371C8">
              <w:rPr>
                <w:rFonts w:cstheme="minorHAnsi"/>
                <w:sz w:val="20"/>
                <w:szCs w:val="20"/>
                <w:lang w:val="fr-CH"/>
              </w:rPr>
              <w:fldChar w:fldCharType="end"/>
            </w:r>
            <w:bookmarkEnd w:id="13"/>
          </w:p>
        </w:tc>
        <w:tc>
          <w:tcPr>
            <w:tcW w:w="2693" w:type="dxa"/>
            <w:shd w:val="clear" w:color="auto" w:fill="BFBFBF" w:themeFill="background1" w:themeFillShade="BF"/>
          </w:tcPr>
          <w:p w14:paraId="07910F34" w14:textId="77777777" w:rsidR="001B389A" w:rsidRPr="00C371C8" w:rsidRDefault="00BC1713" w:rsidP="00A70D5F">
            <w:pPr>
              <w:spacing w:after="60" w:line="240" w:lineRule="auto"/>
              <w:ind w:right="-170"/>
              <w:rPr>
                <w:rFonts w:cstheme="minorHAnsi"/>
                <w:sz w:val="20"/>
                <w:szCs w:val="20"/>
                <w:lang w:val="fr-CH"/>
              </w:rPr>
            </w:pPr>
          </w:p>
        </w:tc>
      </w:tr>
      <w:tr w:rsidR="00320B29" w:rsidRPr="00C371C8" w14:paraId="4AA29D1B" w14:textId="77777777" w:rsidTr="00E17BFB">
        <w:tc>
          <w:tcPr>
            <w:tcW w:w="3823" w:type="dxa"/>
          </w:tcPr>
          <w:p w14:paraId="38F2F565" w14:textId="77777777" w:rsidR="001B389A" w:rsidRPr="00C371C8" w:rsidRDefault="00AE4AB3" w:rsidP="00A70D5F">
            <w:pPr>
              <w:spacing w:after="60" w:line="240" w:lineRule="auto"/>
              <w:ind w:right="-170"/>
              <w:rPr>
                <w:rFonts w:cstheme="minorHAnsi"/>
                <w:sz w:val="20"/>
                <w:szCs w:val="20"/>
                <w:lang w:val="fr-CH"/>
              </w:rPr>
            </w:pPr>
            <w:r w:rsidRPr="00C371C8">
              <w:rPr>
                <w:rFonts w:cstheme="minorHAnsi"/>
                <w:sz w:val="20"/>
                <w:szCs w:val="20"/>
                <w:lang w:val="fr-CH"/>
              </w:rPr>
              <w:t>Frais de matériel</w:t>
            </w:r>
          </w:p>
        </w:tc>
        <w:tc>
          <w:tcPr>
            <w:tcW w:w="2693" w:type="dxa"/>
          </w:tcPr>
          <w:p w14:paraId="5BBCF91C" w14:textId="77777777" w:rsidR="001B389A" w:rsidRPr="00C371C8" w:rsidRDefault="00E32517" w:rsidP="00A70D5F">
            <w:pPr>
              <w:spacing w:after="60" w:line="240" w:lineRule="auto"/>
              <w:ind w:right="-170"/>
              <w:rPr>
                <w:rFonts w:cstheme="minorHAnsi"/>
                <w:sz w:val="20"/>
                <w:szCs w:val="20"/>
                <w:lang w:val="fr-CH"/>
              </w:rPr>
            </w:pPr>
            <w:r w:rsidRPr="00C371C8">
              <w:rPr>
                <w:rFonts w:cstheme="minorHAnsi"/>
                <w:sz w:val="20"/>
                <w:szCs w:val="20"/>
                <w:lang w:val="fr-CH"/>
              </w:rPr>
              <w:fldChar w:fldCharType="begin">
                <w:ffData>
                  <w:name w:val="Text13"/>
                  <w:enabled/>
                  <w:calcOnExit w:val="0"/>
                  <w:textInput/>
                </w:ffData>
              </w:fldChar>
            </w:r>
            <w:bookmarkStart w:id="14" w:name="Text13"/>
            <w:r w:rsidRPr="00C371C8">
              <w:rPr>
                <w:rFonts w:cstheme="minorHAnsi"/>
                <w:sz w:val="20"/>
                <w:szCs w:val="20"/>
                <w:lang w:val="fr-CH"/>
              </w:rPr>
              <w:instrText xml:space="preserve"> FORMTEXT </w:instrText>
            </w:r>
            <w:r w:rsidRPr="00C371C8">
              <w:rPr>
                <w:rFonts w:cstheme="minorHAnsi"/>
                <w:sz w:val="20"/>
                <w:szCs w:val="20"/>
                <w:lang w:val="fr-CH"/>
              </w:rPr>
            </w:r>
            <w:r w:rsidRPr="00C371C8">
              <w:rPr>
                <w:rFonts w:cstheme="minorHAnsi"/>
                <w:sz w:val="20"/>
                <w:szCs w:val="20"/>
                <w:lang w:val="fr-CH"/>
              </w:rPr>
              <w:fldChar w:fldCharType="separate"/>
            </w:r>
            <w:r w:rsidRPr="00C371C8">
              <w:rPr>
                <w:rFonts w:cstheme="minorHAnsi"/>
                <w:sz w:val="20"/>
                <w:szCs w:val="20"/>
                <w:lang w:val="fr-CH"/>
              </w:rPr>
              <w:t> </w:t>
            </w:r>
            <w:r w:rsidRPr="00C371C8">
              <w:rPr>
                <w:rFonts w:cstheme="minorHAnsi"/>
                <w:sz w:val="20"/>
                <w:szCs w:val="20"/>
                <w:lang w:val="fr-CH"/>
              </w:rPr>
              <w:t> </w:t>
            </w:r>
            <w:r w:rsidRPr="00C371C8">
              <w:rPr>
                <w:rFonts w:cstheme="minorHAnsi"/>
                <w:sz w:val="20"/>
                <w:szCs w:val="20"/>
                <w:lang w:val="fr-CH"/>
              </w:rPr>
              <w:t> </w:t>
            </w:r>
            <w:r w:rsidRPr="00C371C8">
              <w:rPr>
                <w:rFonts w:cstheme="minorHAnsi"/>
                <w:sz w:val="20"/>
                <w:szCs w:val="20"/>
                <w:lang w:val="fr-CH"/>
              </w:rPr>
              <w:t> </w:t>
            </w:r>
            <w:r w:rsidRPr="00C371C8">
              <w:rPr>
                <w:rFonts w:cstheme="minorHAnsi"/>
                <w:sz w:val="20"/>
                <w:szCs w:val="20"/>
                <w:lang w:val="fr-CH"/>
              </w:rPr>
              <w:t> </w:t>
            </w:r>
            <w:r w:rsidRPr="00C371C8">
              <w:rPr>
                <w:rFonts w:cstheme="minorHAnsi"/>
                <w:sz w:val="20"/>
                <w:szCs w:val="20"/>
                <w:lang w:val="fr-CH"/>
              </w:rPr>
              <w:fldChar w:fldCharType="end"/>
            </w:r>
            <w:bookmarkEnd w:id="14"/>
          </w:p>
        </w:tc>
        <w:tc>
          <w:tcPr>
            <w:tcW w:w="2693" w:type="dxa"/>
            <w:shd w:val="clear" w:color="auto" w:fill="BFBFBF" w:themeFill="background1" w:themeFillShade="BF"/>
          </w:tcPr>
          <w:p w14:paraId="7BAD83B4" w14:textId="77777777" w:rsidR="001B389A" w:rsidRPr="00C371C8" w:rsidRDefault="00BC1713" w:rsidP="00A70D5F">
            <w:pPr>
              <w:spacing w:after="60" w:line="240" w:lineRule="auto"/>
              <w:ind w:right="-170"/>
              <w:rPr>
                <w:rFonts w:cstheme="minorHAnsi"/>
                <w:sz w:val="20"/>
                <w:szCs w:val="20"/>
                <w:lang w:val="fr-CH"/>
              </w:rPr>
            </w:pPr>
          </w:p>
        </w:tc>
      </w:tr>
      <w:tr w:rsidR="00320B29" w:rsidRPr="00C371C8" w14:paraId="6FBEA1D1" w14:textId="77777777" w:rsidTr="00E17BFB">
        <w:tc>
          <w:tcPr>
            <w:tcW w:w="3823" w:type="dxa"/>
          </w:tcPr>
          <w:p w14:paraId="5B71F371" w14:textId="77777777" w:rsidR="001B389A" w:rsidRPr="00C371C8" w:rsidRDefault="00AE4AB3" w:rsidP="00A70D5F">
            <w:pPr>
              <w:spacing w:after="60" w:line="240" w:lineRule="auto"/>
              <w:ind w:right="-170"/>
              <w:rPr>
                <w:rFonts w:cstheme="minorHAnsi"/>
                <w:sz w:val="20"/>
                <w:szCs w:val="20"/>
                <w:lang w:val="fr-CH"/>
              </w:rPr>
            </w:pPr>
            <w:r w:rsidRPr="00C371C8">
              <w:rPr>
                <w:rFonts w:cstheme="minorHAnsi"/>
                <w:sz w:val="20"/>
                <w:szCs w:val="20"/>
                <w:lang w:val="fr-CH"/>
              </w:rPr>
              <w:t>Autres dépenses</w:t>
            </w:r>
          </w:p>
        </w:tc>
        <w:tc>
          <w:tcPr>
            <w:tcW w:w="2693" w:type="dxa"/>
          </w:tcPr>
          <w:p w14:paraId="3D951FB3" w14:textId="77777777" w:rsidR="001B389A" w:rsidRPr="00C371C8" w:rsidRDefault="00E32517" w:rsidP="00A70D5F">
            <w:pPr>
              <w:spacing w:after="60" w:line="240" w:lineRule="auto"/>
              <w:ind w:right="-170"/>
              <w:rPr>
                <w:rFonts w:cstheme="minorHAnsi"/>
                <w:sz w:val="20"/>
                <w:szCs w:val="20"/>
                <w:lang w:val="fr-CH"/>
              </w:rPr>
            </w:pPr>
            <w:r w:rsidRPr="00C371C8">
              <w:rPr>
                <w:rFonts w:cstheme="minorHAnsi"/>
                <w:sz w:val="20"/>
                <w:szCs w:val="20"/>
                <w:lang w:val="fr-CH"/>
              </w:rPr>
              <w:fldChar w:fldCharType="begin">
                <w:ffData>
                  <w:name w:val="Text14"/>
                  <w:enabled/>
                  <w:calcOnExit w:val="0"/>
                  <w:textInput/>
                </w:ffData>
              </w:fldChar>
            </w:r>
            <w:bookmarkStart w:id="15" w:name="Text14"/>
            <w:r w:rsidRPr="00C371C8">
              <w:rPr>
                <w:rFonts w:cstheme="minorHAnsi"/>
                <w:sz w:val="20"/>
                <w:szCs w:val="20"/>
                <w:lang w:val="fr-CH"/>
              </w:rPr>
              <w:instrText xml:space="preserve"> FORMTEXT </w:instrText>
            </w:r>
            <w:r w:rsidRPr="00C371C8">
              <w:rPr>
                <w:rFonts w:cstheme="minorHAnsi"/>
                <w:sz w:val="20"/>
                <w:szCs w:val="20"/>
                <w:lang w:val="fr-CH"/>
              </w:rPr>
            </w:r>
            <w:r w:rsidRPr="00C371C8">
              <w:rPr>
                <w:rFonts w:cstheme="minorHAnsi"/>
                <w:sz w:val="20"/>
                <w:szCs w:val="20"/>
                <w:lang w:val="fr-CH"/>
              </w:rPr>
              <w:fldChar w:fldCharType="separate"/>
            </w:r>
            <w:r w:rsidRPr="00C371C8">
              <w:rPr>
                <w:rFonts w:cstheme="minorHAnsi"/>
                <w:sz w:val="20"/>
                <w:szCs w:val="20"/>
                <w:lang w:val="fr-CH"/>
              </w:rPr>
              <w:t> </w:t>
            </w:r>
            <w:r w:rsidRPr="00C371C8">
              <w:rPr>
                <w:rFonts w:cstheme="minorHAnsi"/>
                <w:sz w:val="20"/>
                <w:szCs w:val="20"/>
                <w:lang w:val="fr-CH"/>
              </w:rPr>
              <w:t> </w:t>
            </w:r>
            <w:r w:rsidRPr="00C371C8">
              <w:rPr>
                <w:rFonts w:cstheme="minorHAnsi"/>
                <w:sz w:val="20"/>
                <w:szCs w:val="20"/>
                <w:lang w:val="fr-CH"/>
              </w:rPr>
              <w:t> </w:t>
            </w:r>
            <w:r w:rsidRPr="00C371C8">
              <w:rPr>
                <w:rFonts w:cstheme="minorHAnsi"/>
                <w:sz w:val="20"/>
                <w:szCs w:val="20"/>
                <w:lang w:val="fr-CH"/>
              </w:rPr>
              <w:t> </w:t>
            </w:r>
            <w:r w:rsidRPr="00C371C8">
              <w:rPr>
                <w:rFonts w:cstheme="minorHAnsi"/>
                <w:sz w:val="20"/>
                <w:szCs w:val="20"/>
                <w:lang w:val="fr-CH"/>
              </w:rPr>
              <w:t> </w:t>
            </w:r>
            <w:r w:rsidRPr="00C371C8">
              <w:rPr>
                <w:rFonts w:cstheme="minorHAnsi"/>
                <w:sz w:val="20"/>
                <w:szCs w:val="20"/>
                <w:lang w:val="fr-CH"/>
              </w:rPr>
              <w:fldChar w:fldCharType="end"/>
            </w:r>
            <w:bookmarkEnd w:id="15"/>
          </w:p>
        </w:tc>
        <w:tc>
          <w:tcPr>
            <w:tcW w:w="2693" w:type="dxa"/>
            <w:shd w:val="clear" w:color="auto" w:fill="BFBFBF" w:themeFill="background1" w:themeFillShade="BF"/>
          </w:tcPr>
          <w:p w14:paraId="1CEDF437" w14:textId="77777777" w:rsidR="001B389A" w:rsidRPr="00C371C8" w:rsidRDefault="00BC1713" w:rsidP="00A70D5F">
            <w:pPr>
              <w:spacing w:after="60" w:line="240" w:lineRule="auto"/>
              <w:ind w:right="-170"/>
              <w:rPr>
                <w:rFonts w:cstheme="minorHAnsi"/>
                <w:sz w:val="20"/>
                <w:szCs w:val="20"/>
                <w:lang w:val="fr-CH"/>
              </w:rPr>
            </w:pPr>
          </w:p>
        </w:tc>
      </w:tr>
      <w:tr w:rsidR="00320B29" w:rsidRPr="00C371C8" w14:paraId="1E227FDE" w14:textId="77777777" w:rsidTr="00E17BFB">
        <w:tc>
          <w:tcPr>
            <w:tcW w:w="3823" w:type="dxa"/>
          </w:tcPr>
          <w:p w14:paraId="7F52C5D5" w14:textId="77777777" w:rsidR="001B389A" w:rsidRPr="00C371C8" w:rsidRDefault="00AE4AB3" w:rsidP="00AE4AB3">
            <w:pPr>
              <w:spacing w:after="60" w:line="240" w:lineRule="auto"/>
              <w:ind w:right="-170"/>
              <w:rPr>
                <w:rFonts w:cstheme="minorHAnsi"/>
                <w:sz w:val="20"/>
                <w:szCs w:val="20"/>
                <w:lang w:val="fr-CH"/>
              </w:rPr>
            </w:pPr>
            <w:r w:rsidRPr="00C371C8">
              <w:rPr>
                <w:rFonts w:cstheme="minorHAnsi"/>
                <w:sz w:val="20"/>
                <w:szCs w:val="20"/>
                <w:lang w:val="fr-CH"/>
              </w:rPr>
              <w:t>Subvention de projet de la commune/l’école</w:t>
            </w:r>
          </w:p>
        </w:tc>
        <w:tc>
          <w:tcPr>
            <w:tcW w:w="2693" w:type="dxa"/>
            <w:shd w:val="clear" w:color="auto" w:fill="BFBFBF" w:themeFill="background1" w:themeFillShade="BF"/>
          </w:tcPr>
          <w:p w14:paraId="257C86C6" w14:textId="77777777" w:rsidR="001B389A" w:rsidRPr="00C371C8" w:rsidRDefault="00BC1713" w:rsidP="00A70D5F">
            <w:pPr>
              <w:spacing w:after="60" w:line="240" w:lineRule="auto"/>
              <w:ind w:right="-170"/>
              <w:rPr>
                <w:rFonts w:cstheme="minorHAnsi"/>
                <w:sz w:val="20"/>
                <w:szCs w:val="20"/>
                <w:lang w:val="fr-CH"/>
              </w:rPr>
            </w:pPr>
          </w:p>
        </w:tc>
        <w:tc>
          <w:tcPr>
            <w:tcW w:w="2693" w:type="dxa"/>
          </w:tcPr>
          <w:p w14:paraId="354B204A" w14:textId="77777777" w:rsidR="001B389A" w:rsidRPr="00C371C8" w:rsidRDefault="00E32517" w:rsidP="00A70D5F">
            <w:pPr>
              <w:spacing w:after="60" w:line="240" w:lineRule="auto"/>
              <w:ind w:right="-170"/>
              <w:rPr>
                <w:rFonts w:cstheme="minorHAnsi"/>
                <w:sz w:val="20"/>
                <w:szCs w:val="20"/>
                <w:lang w:val="fr-CH"/>
              </w:rPr>
            </w:pPr>
            <w:r w:rsidRPr="00C371C8">
              <w:rPr>
                <w:rFonts w:cstheme="minorHAnsi"/>
                <w:sz w:val="20"/>
                <w:szCs w:val="20"/>
                <w:lang w:val="fr-CH"/>
              </w:rPr>
              <w:fldChar w:fldCharType="begin">
                <w:ffData>
                  <w:name w:val="Text17"/>
                  <w:enabled/>
                  <w:calcOnExit w:val="0"/>
                  <w:textInput/>
                </w:ffData>
              </w:fldChar>
            </w:r>
            <w:bookmarkStart w:id="16" w:name="Text17"/>
            <w:r w:rsidRPr="00C371C8">
              <w:rPr>
                <w:rFonts w:cstheme="minorHAnsi"/>
                <w:sz w:val="20"/>
                <w:szCs w:val="20"/>
                <w:lang w:val="fr-CH"/>
              </w:rPr>
              <w:instrText xml:space="preserve"> FORMTEXT </w:instrText>
            </w:r>
            <w:r w:rsidRPr="00C371C8">
              <w:rPr>
                <w:rFonts w:cstheme="minorHAnsi"/>
                <w:sz w:val="20"/>
                <w:szCs w:val="20"/>
                <w:lang w:val="fr-CH"/>
              </w:rPr>
            </w:r>
            <w:r w:rsidRPr="00C371C8">
              <w:rPr>
                <w:rFonts w:cstheme="minorHAnsi"/>
                <w:sz w:val="20"/>
                <w:szCs w:val="20"/>
                <w:lang w:val="fr-CH"/>
              </w:rPr>
              <w:fldChar w:fldCharType="separate"/>
            </w:r>
            <w:r w:rsidRPr="00C371C8">
              <w:rPr>
                <w:rFonts w:cstheme="minorHAnsi"/>
                <w:sz w:val="20"/>
                <w:szCs w:val="20"/>
                <w:lang w:val="fr-CH"/>
              </w:rPr>
              <w:t> </w:t>
            </w:r>
            <w:r w:rsidRPr="00C371C8">
              <w:rPr>
                <w:rFonts w:cstheme="minorHAnsi"/>
                <w:sz w:val="20"/>
                <w:szCs w:val="20"/>
                <w:lang w:val="fr-CH"/>
              </w:rPr>
              <w:t> </w:t>
            </w:r>
            <w:r w:rsidRPr="00C371C8">
              <w:rPr>
                <w:rFonts w:cstheme="minorHAnsi"/>
                <w:sz w:val="20"/>
                <w:szCs w:val="20"/>
                <w:lang w:val="fr-CH"/>
              </w:rPr>
              <w:t> </w:t>
            </w:r>
            <w:r w:rsidRPr="00C371C8">
              <w:rPr>
                <w:rFonts w:cstheme="minorHAnsi"/>
                <w:sz w:val="20"/>
                <w:szCs w:val="20"/>
                <w:lang w:val="fr-CH"/>
              </w:rPr>
              <w:t> </w:t>
            </w:r>
            <w:r w:rsidRPr="00C371C8">
              <w:rPr>
                <w:rFonts w:cstheme="minorHAnsi"/>
                <w:sz w:val="20"/>
                <w:szCs w:val="20"/>
                <w:lang w:val="fr-CH"/>
              </w:rPr>
              <w:t> </w:t>
            </w:r>
            <w:r w:rsidRPr="00C371C8">
              <w:rPr>
                <w:rFonts w:cstheme="minorHAnsi"/>
                <w:sz w:val="20"/>
                <w:szCs w:val="20"/>
                <w:lang w:val="fr-CH"/>
              </w:rPr>
              <w:fldChar w:fldCharType="end"/>
            </w:r>
            <w:bookmarkEnd w:id="16"/>
          </w:p>
        </w:tc>
      </w:tr>
      <w:tr w:rsidR="00320B29" w:rsidRPr="00C371C8" w14:paraId="1B099AB6" w14:textId="77777777" w:rsidTr="00E17BFB">
        <w:tc>
          <w:tcPr>
            <w:tcW w:w="3823" w:type="dxa"/>
          </w:tcPr>
          <w:p w14:paraId="2C9017FB" w14:textId="77777777" w:rsidR="001B389A" w:rsidRPr="00C371C8" w:rsidRDefault="00AE4AB3" w:rsidP="00A70D5F">
            <w:pPr>
              <w:spacing w:after="60" w:line="240" w:lineRule="auto"/>
              <w:ind w:right="-170"/>
              <w:rPr>
                <w:rFonts w:cstheme="minorHAnsi"/>
                <w:sz w:val="20"/>
                <w:szCs w:val="20"/>
                <w:lang w:val="fr-CH"/>
              </w:rPr>
            </w:pPr>
            <w:r w:rsidRPr="00C371C8">
              <w:rPr>
                <w:rFonts w:cstheme="minorHAnsi"/>
                <w:sz w:val="20"/>
                <w:szCs w:val="20"/>
                <w:lang w:val="fr-CH"/>
              </w:rPr>
              <w:t>Autres recettes</w:t>
            </w:r>
          </w:p>
        </w:tc>
        <w:tc>
          <w:tcPr>
            <w:tcW w:w="2693" w:type="dxa"/>
            <w:shd w:val="clear" w:color="auto" w:fill="BFBFBF" w:themeFill="background1" w:themeFillShade="BF"/>
          </w:tcPr>
          <w:p w14:paraId="2EF4B1BB" w14:textId="77777777" w:rsidR="001B389A" w:rsidRPr="00C371C8" w:rsidRDefault="00BC1713" w:rsidP="00A70D5F">
            <w:pPr>
              <w:spacing w:after="60" w:line="240" w:lineRule="auto"/>
              <w:ind w:right="-170"/>
              <w:rPr>
                <w:rFonts w:cstheme="minorHAnsi"/>
                <w:sz w:val="20"/>
                <w:szCs w:val="20"/>
                <w:lang w:val="fr-CH"/>
              </w:rPr>
            </w:pPr>
          </w:p>
        </w:tc>
        <w:tc>
          <w:tcPr>
            <w:tcW w:w="2693" w:type="dxa"/>
          </w:tcPr>
          <w:p w14:paraId="7C531996" w14:textId="77777777" w:rsidR="001B389A" w:rsidRPr="00C371C8" w:rsidRDefault="00E32517" w:rsidP="00A70D5F">
            <w:pPr>
              <w:spacing w:after="60" w:line="240" w:lineRule="auto"/>
              <w:ind w:right="-170"/>
              <w:rPr>
                <w:rFonts w:cstheme="minorHAnsi"/>
                <w:sz w:val="20"/>
                <w:szCs w:val="20"/>
                <w:lang w:val="fr-CH"/>
              </w:rPr>
            </w:pPr>
            <w:r w:rsidRPr="00C371C8">
              <w:rPr>
                <w:rFonts w:cstheme="minorHAnsi"/>
                <w:sz w:val="20"/>
                <w:szCs w:val="20"/>
                <w:lang w:val="fr-CH"/>
              </w:rPr>
              <w:fldChar w:fldCharType="begin">
                <w:ffData>
                  <w:name w:val="Text19"/>
                  <w:enabled/>
                  <w:calcOnExit w:val="0"/>
                  <w:textInput/>
                </w:ffData>
              </w:fldChar>
            </w:r>
            <w:bookmarkStart w:id="17" w:name="Text19"/>
            <w:r w:rsidRPr="00C371C8">
              <w:rPr>
                <w:rFonts w:cstheme="minorHAnsi"/>
                <w:sz w:val="20"/>
                <w:szCs w:val="20"/>
                <w:lang w:val="fr-CH"/>
              </w:rPr>
              <w:instrText xml:space="preserve"> FORMTEXT </w:instrText>
            </w:r>
            <w:r w:rsidRPr="00C371C8">
              <w:rPr>
                <w:rFonts w:cstheme="minorHAnsi"/>
                <w:sz w:val="20"/>
                <w:szCs w:val="20"/>
                <w:lang w:val="fr-CH"/>
              </w:rPr>
            </w:r>
            <w:r w:rsidRPr="00C371C8">
              <w:rPr>
                <w:rFonts w:cstheme="minorHAnsi"/>
                <w:sz w:val="20"/>
                <w:szCs w:val="20"/>
                <w:lang w:val="fr-CH"/>
              </w:rPr>
              <w:fldChar w:fldCharType="separate"/>
            </w:r>
            <w:r w:rsidRPr="00C371C8">
              <w:rPr>
                <w:rFonts w:cstheme="minorHAnsi"/>
                <w:sz w:val="20"/>
                <w:szCs w:val="20"/>
                <w:lang w:val="fr-CH"/>
              </w:rPr>
              <w:t> </w:t>
            </w:r>
            <w:r w:rsidRPr="00C371C8">
              <w:rPr>
                <w:rFonts w:cstheme="minorHAnsi"/>
                <w:sz w:val="20"/>
                <w:szCs w:val="20"/>
                <w:lang w:val="fr-CH"/>
              </w:rPr>
              <w:t> </w:t>
            </w:r>
            <w:r w:rsidRPr="00C371C8">
              <w:rPr>
                <w:rFonts w:cstheme="minorHAnsi"/>
                <w:sz w:val="20"/>
                <w:szCs w:val="20"/>
                <w:lang w:val="fr-CH"/>
              </w:rPr>
              <w:t> </w:t>
            </w:r>
            <w:r w:rsidRPr="00C371C8">
              <w:rPr>
                <w:rFonts w:cstheme="minorHAnsi"/>
                <w:sz w:val="20"/>
                <w:szCs w:val="20"/>
                <w:lang w:val="fr-CH"/>
              </w:rPr>
              <w:t> </w:t>
            </w:r>
            <w:r w:rsidRPr="00C371C8">
              <w:rPr>
                <w:rFonts w:cstheme="minorHAnsi"/>
                <w:sz w:val="20"/>
                <w:szCs w:val="20"/>
                <w:lang w:val="fr-CH"/>
              </w:rPr>
              <w:t> </w:t>
            </w:r>
            <w:r w:rsidRPr="00C371C8">
              <w:rPr>
                <w:rFonts w:cstheme="minorHAnsi"/>
                <w:sz w:val="20"/>
                <w:szCs w:val="20"/>
                <w:lang w:val="fr-CH"/>
              </w:rPr>
              <w:fldChar w:fldCharType="end"/>
            </w:r>
            <w:bookmarkEnd w:id="17"/>
          </w:p>
        </w:tc>
      </w:tr>
      <w:tr w:rsidR="00320B29" w:rsidRPr="00C371C8" w14:paraId="602788AA" w14:textId="77777777" w:rsidTr="00E17BFB">
        <w:tc>
          <w:tcPr>
            <w:tcW w:w="3823" w:type="dxa"/>
          </w:tcPr>
          <w:p w14:paraId="5A80FE79" w14:textId="77777777" w:rsidR="001B389A" w:rsidRPr="00C371C8" w:rsidRDefault="00AE4AB3" w:rsidP="00A70D5F">
            <w:pPr>
              <w:spacing w:after="60" w:line="240" w:lineRule="auto"/>
              <w:ind w:right="-170"/>
              <w:rPr>
                <w:rFonts w:cstheme="minorHAnsi"/>
                <w:b/>
                <w:sz w:val="20"/>
                <w:szCs w:val="20"/>
                <w:lang w:val="fr-CH"/>
              </w:rPr>
            </w:pPr>
            <w:r w:rsidRPr="00C371C8">
              <w:rPr>
                <w:rFonts w:cstheme="minorHAnsi"/>
                <w:b/>
                <w:sz w:val="20"/>
                <w:szCs w:val="20"/>
                <w:lang w:val="fr-CH"/>
              </w:rPr>
              <w:t>Frais totaux</w:t>
            </w:r>
          </w:p>
        </w:tc>
        <w:tc>
          <w:tcPr>
            <w:tcW w:w="2693" w:type="dxa"/>
          </w:tcPr>
          <w:p w14:paraId="21AF574D" w14:textId="77777777" w:rsidR="001B389A" w:rsidRPr="00C371C8" w:rsidRDefault="00E32517" w:rsidP="00A70D5F">
            <w:pPr>
              <w:spacing w:after="60" w:line="240" w:lineRule="auto"/>
              <w:ind w:right="-170"/>
              <w:rPr>
                <w:rFonts w:cstheme="minorHAnsi"/>
                <w:sz w:val="20"/>
                <w:szCs w:val="20"/>
                <w:lang w:val="fr-CH"/>
              </w:rPr>
            </w:pPr>
            <w:r w:rsidRPr="00C371C8">
              <w:rPr>
                <w:rFonts w:cstheme="minorHAnsi"/>
                <w:sz w:val="20"/>
                <w:szCs w:val="20"/>
                <w:lang w:val="fr-CH"/>
              </w:rPr>
              <w:fldChar w:fldCharType="begin">
                <w:ffData>
                  <w:name w:val="Text20"/>
                  <w:enabled/>
                  <w:calcOnExit w:val="0"/>
                  <w:textInput/>
                </w:ffData>
              </w:fldChar>
            </w:r>
            <w:bookmarkStart w:id="18" w:name="Text20"/>
            <w:r w:rsidRPr="00C371C8">
              <w:rPr>
                <w:rFonts w:cstheme="minorHAnsi"/>
                <w:sz w:val="20"/>
                <w:szCs w:val="20"/>
                <w:lang w:val="fr-CH"/>
              </w:rPr>
              <w:instrText xml:space="preserve"> FORMTEXT </w:instrText>
            </w:r>
            <w:r w:rsidRPr="00C371C8">
              <w:rPr>
                <w:rFonts w:cstheme="minorHAnsi"/>
                <w:sz w:val="20"/>
                <w:szCs w:val="20"/>
                <w:lang w:val="fr-CH"/>
              </w:rPr>
            </w:r>
            <w:r w:rsidRPr="00C371C8">
              <w:rPr>
                <w:rFonts w:cstheme="minorHAnsi"/>
                <w:sz w:val="20"/>
                <w:szCs w:val="20"/>
                <w:lang w:val="fr-CH"/>
              </w:rPr>
              <w:fldChar w:fldCharType="separate"/>
            </w:r>
            <w:r w:rsidRPr="00C371C8">
              <w:rPr>
                <w:rFonts w:cstheme="minorHAnsi"/>
                <w:sz w:val="20"/>
                <w:szCs w:val="20"/>
                <w:lang w:val="fr-CH"/>
              </w:rPr>
              <w:t> </w:t>
            </w:r>
            <w:r w:rsidRPr="00C371C8">
              <w:rPr>
                <w:rFonts w:cstheme="minorHAnsi"/>
                <w:sz w:val="20"/>
                <w:szCs w:val="20"/>
                <w:lang w:val="fr-CH"/>
              </w:rPr>
              <w:t> </w:t>
            </w:r>
            <w:r w:rsidRPr="00C371C8">
              <w:rPr>
                <w:rFonts w:cstheme="minorHAnsi"/>
                <w:sz w:val="20"/>
                <w:szCs w:val="20"/>
                <w:lang w:val="fr-CH"/>
              </w:rPr>
              <w:t> </w:t>
            </w:r>
            <w:r w:rsidRPr="00C371C8">
              <w:rPr>
                <w:rFonts w:cstheme="minorHAnsi"/>
                <w:sz w:val="20"/>
                <w:szCs w:val="20"/>
                <w:lang w:val="fr-CH"/>
              </w:rPr>
              <w:t> </w:t>
            </w:r>
            <w:r w:rsidRPr="00C371C8">
              <w:rPr>
                <w:rFonts w:cstheme="minorHAnsi"/>
                <w:sz w:val="20"/>
                <w:szCs w:val="20"/>
                <w:lang w:val="fr-CH"/>
              </w:rPr>
              <w:t> </w:t>
            </w:r>
            <w:r w:rsidRPr="00C371C8">
              <w:rPr>
                <w:rFonts w:cstheme="minorHAnsi"/>
                <w:sz w:val="20"/>
                <w:szCs w:val="20"/>
                <w:lang w:val="fr-CH"/>
              </w:rPr>
              <w:fldChar w:fldCharType="end"/>
            </w:r>
            <w:bookmarkEnd w:id="18"/>
          </w:p>
        </w:tc>
        <w:tc>
          <w:tcPr>
            <w:tcW w:w="2693" w:type="dxa"/>
            <w:shd w:val="clear" w:color="auto" w:fill="BFBFBF" w:themeFill="background1" w:themeFillShade="BF"/>
          </w:tcPr>
          <w:p w14:paraId="5EB4FBAA" w14:textId="77777777" w:rsidR="001B389A" w:rsidRPr="00C371C8" w:rsidRDefault="00BC1713" w:rsidP="00A70D5F">
            <w:pPr>
              <w:spacing w:after="60" w:line="240" w:lineRule="auto"/>
              <w:ind w:right="-170"/>
              <w:rPr>
                <w:rFonts w:cstheme="minorHAnsi"/>
                <w:sz w:val="20"/>
                <w:szCs w:val="20"/>
                <w:lang w:val="fr-CH"/>
              </w:rPr>
            </w:pPr>
          </w:p>
        </w:tc>
      </w:tr>
      <w:tr w:rsidR="00320B29" w:rsidRPr="00C371C8" w14:paraId="16A5A180" w14:textId="77777777" w:rsidTr="00E17BFB">
        <w:tc>
          <w:tcPr>
            <w:tcW w:w="3823" w:type="dxa"/>
          </w:tcPr>
          <w:p w14:paraId="67B2CEC7" w14:textId="77777777" w:rsidR="001B389A" w:rsidRPr="00C371C8" w:rsidRDefault="00AE4AB3" w:rsidP="00A70D5F">
            <w:pPr>
              <w:spacing w:after="60" w:line="240" w:lineRule="auto"/>
              <w:ind w:right="-170"/>
              <w:rPr>
                <w:rFonts w:cstheme="minorHAnsi"/>
                <w:b/>
                <w:sz w:val="20"/>
                <w:szCs w:val="20"/>
                <w:lang w:val="fr-CH"/>
              </w:rPr>
            </w:pPr>
            <w:r w:rsidRPr="00C371C8">
              <w:rPr>
                <w:rFonts w:cstheme="minorHAnsi"/>
                <w:b/>
                <w:sz w:val="20"/>
                <w:szCs w:val="20"/>
                <w:lang w:val="fr-CH"/>
              </w:rPr>
              <w:t>Recettes totales</w:t>
            </w:r>
          </w:p>
        </w:tc>
        <w:tc>
          <w:tcPr>
            <w:tcW w:w="2693" w:type="dxa"/>
            <w:shd w:val="clear" w:color="auto" w:fill="BFBFBF" w:themeFill="background1" w:themeFillShade="BF"/>
          </w:tcPr>
          <w:p w14:paraId="51B38D25" w14:textId="77777777" w:rsidR="001B389A" w:rsidRPr="00C371C8" w:rsidRDefault="00BC1713" w:rsidP="00A70D5F">
            <w:pPr>
              <w:spacing w:after="60" w:line="240" w:lineRule="auto"/>
              <w:ind w:right="-170"/>
              <w:rPr>
                <w:rFonts w:cstheme="minorHAnsi"/>
                <w:sz w:val="20"/>
                <w:szCs w:val="20"/>
                <w:lang w:val="fr-CH"/>
              </w:rPr>
            </w:pPr>
          </w:p>
        </w:tc>
        <w:tc>
          <w:tcPr>
            <w:tcW w:w="2693" w:type="dxa"/>
          </w:tcPr>
          <w:p w14:paraId="703AB103" w14:textId="77777777" w:rsidR="001B389A" w:rsidRPr="00C371C8" w:rsidRDefault="00E32517" w:rsidP="00A70D5F">
            <w:pPr>
              <w:spacing w:after="60" w:line="240" w:lineRule="auto"/>
              <w:ind w:right="-170"/>
              <w:rPr>
                <w:rFonts w:cstheme="minorHAnsi"/>
                <w:sz w:val="20"/>
                <w:szCs w:val="20"/>
                <w:lang w:val="fr-CH"/>
              </w:rPr>
            </w:pPr>
            <w:r w:rsidRPr="00C371C8">
              <w:rPr>
                <w:rFonts w:cstheme="minorHAnsi"/>
                <w:sz w:val="20"/>
                <w:szCs w:val="20"/>
                <w:lang w:val="fr-CH"/>
              </w:rPr>
              <w:fldChar w:fldCharType="begin">
                <w:ffData>
                  <w:name w:val="Text21"/>
                  <w:enabled/>
                  <w:calcOnExit w:val="0"/>
                  <w:textInput/>
                </w:ffData>
              </w:fldChar>
            </w:r>
            <w:bookmarkStart w:id="19" w:name="Text21"/>
            <w:r w:rsidRPr="00C371C8">
              <w:rPr>
                <w:rFonts w:cstheme="minorHAnsi"/>
                <w:sz w:val="20"/>
                <w:szCs w:val="20"/>
                <w:lang w:val="fr-CH"/>
              </w:rPr>
              <w:instrText xml:space="preserve"> FORMTEXT </w:instrText>
            </w:r>
            <w:r w:rsidRPr="00C371C8">
              <w:rPr>
                <w:rFonts w:cstheme="minorHAnsi"/>
                <w:sz w:val="20"/>
                <w:szCs w:val="20"/>
                <w:lang w:val="fr-CH"/>
              </w:rPr>
            </w:r>
            <w:r w:rsidRPr="00C371C8">
              <w:rPr>
                <w:rFonts w:cstheme="minorHAnsi"/>
                <w:sz w:val="20"/>
                <w:szCs w:val="20"/>
                <w:lang w:val="fr-CH"/>
              </w:rPr>
              <w:fldChar w:fldCharType="separate"/>
            </w:r>
            <w:r w:rsidRPr="00C371C8">
              <w:rPr>
                <w:rFonts w:cstheme="minorHAnsi"/>
                <w:sz w:val="20"/>
                <w:szCs w:val="20"/>
                <w:lang w:val="fr-CH"/>
              </w:rPr>
              <w:t> </w:t>
            </w:r>
            <w:r w:rsidRPr="00C371C8">
              <w:rPr>
                <w:rFonts w:cstheme="minorHAnsi"/>
                <w:sz w:val="20"/>
                <w:szCs w:val="20"/>
                <w:lang w:val="fr-CH"/>
              </w:rPr>
              <w:t> </w:t>
            </w:r>
            <w:r w:rsidRPr="00C371C8">
              <w:rPr>
                <w:rFonts w:cstheme="minorHAnsi"/>
                <w:sz w:val="20"/>
                <w:szCs w:val="20"/>
                <w:lang w:val="fr-CH"/>
              </w:rPr>
              <w:t> </w:t>
            </w:r>
            <w:r w:rsidRPr="00C371C8">
              <w:rPr>
                <w:rFonts w:cstheme="minorHAnsi"/>
                <w:sz w:val="20"/>
                <w:szCs w:val="20"/>
                <w:lang w:val="fr-CH"/>
              </w:rPr>
              <w:t> </w:t>
            </w:r>
            <w:r w:rsidRPr="00C371C8">
              <w:rPr>
                <w:rFonts w:cstheme="minorHAnsi"/>
                <w:sz w:val="20"/>
                <w:szCs w:val="20"/>
                <w:lang w:val="fr-CH"/>
              </w:rPr>
              <w:t> </w:t>
            </w:r>
            <w:r w:rsidRPr="00C371C8">
              <w:rPr>
                <w:rFonts w:cstheme="minorHAnsi"/>
                <w:sz w:val="20"/>
                <w:szCs w:val="20"/>
                <w:lang w:val="fr-CH"/>
              </w:rPr>
              <w:fldChar w:fldCharType="end"/>
            </w:r>
            <w:bookmarkEnd w:id="19"/>
          </w:p>
        </w:tc>
      </w:tr>
    </w:tbl>
    <w:p w14:paraId="6B316412" w14:textId="77777777" w:rsidR="001B389A" w:rsidRPr="00C371C8" w:rsidRDefault="00BC1713" w:rsidP="001B389A">
      <w:pPr>
        <w:spacing w:line="240" w:lineRule="auto"/>
        <w:ind w:right="-170"/>
        <w:rPr>
          <w:rFonts w:cstheme="minorHAnsi"/>
          <w:sz w:val="20"/>
          <w:szCs w:val="20"/>
          <w:lang w:val="fr-CH"/>
        </w:rPr>
      </w:pPr>
    </w:p>
    <w:tbl>
      <w:tblPr>
        <w:tblStyle w:val="Tabellenraster"/>
        <w:tblW w:w="9209" w:type="dxa"/>
        <w:tblLook w:val="04A0" w:firstRow="1" w:lastRow="0" w:firstColumn="1" w:lastColumn="0" w:noHBand="0" w:noVBand="1"/>
      </w:tblPr>
      <w:tblGrid>
        <w:gridCol w:w="3823"/>
        <w:gridCol w:w="2693"/>
        <w:gridCol w:w="2693"/>
      </w:tblGrid>
      <w:tr w:rsidR="00320B29" w:rsidRPr="00C371C8" w14:paraId="6C5F77D2" w14:textId="77777777" w:rsidTr="00E17BFB">
        <w:tc>
          <w:tcPr>
            <w:tcW w:w="3823" w:type="dxa"/>
          </w:tcPr>
          <w:p w14:paraId="60D8E5B2" w14:textId="77777777" w:rsidR="001B389A" w:rsidRPr="00C371C8" w:rsidRDefault="00AE4AB3" w:rsidP="00AE4AB3">
            <w:pPr>
              <w:spacing w:after="60" w:line="240" w:lineRule="auto"/>
              <w:ind w:right="-170"/>
              <w:rPr>
                <w:rFonts w:cstheme="minorHAnsi"/>
                <w:sz w:val="20"/>
                <w:szCs w:val="20"/>
                <w:lang w:val="fr-CH"/>
              </w:rPr>
            </w:pPr>
            <w:r w:rsidRPr="00C371C8">
              <w:rPr>
                <w:rFonts w:cstheme="minorHAnsi"/>
                <w:sz w:val="20"/>
                <w:szCs w:val="20"/>
                <w:lang w:val="fr-CH"/>
              </w:rPr>
              <w:t>Subvention allouée par le canton de Berne</w:t>
            </w:r>
          </w:p>
        </w:tc>
        <w:tc>
          <w:tcPr>
            <w:tcW w:w="2693" w:type="dxa"/>
            <w:shd w:val="clear" w:color="auto" w:fill="BFBFBF" w:themeFill="background1" w:themeFillShade="BF"/>
          </w:tcPr>
          <w:p w14:paraId="7BF0D1E0" w14:textId="77777777" w:rsidR="001B389A" w:rsidRPr="00C371C8" w:rsidRDefault="00BC1713" w:rsidP="00A70D5F">
            <w:pPr>
              <w:spacing w:after="60" w:line="240" w:lineRule="auto"/>
              <w:ind w:right="-170"/>
              <w:rPr>
                <w:rFonts w:cstheme="minorHAnsi"/>
                <w:sz w:val="20"/>
                <w:szCs w:val="20"/>
                <w:lang w:val="fr-CH"/>
              </w:rPr>
            </w:pPr>
          </w:p>
        </w:tc>
        <w:tc>
          <w:tcPr>
            <w:tcW w:w="2693" w:type="dxa"/>
          </w:tcPr>
          <w:p w14:paraId="60B07403" w14:textId="77777777" w:rsidR="001B389A" w:rsidRPr="00C371C8" w:rsidRDefault="00E32517" w:rsidP="00A70D5F">
            <w:pPr>
              <w:spacing w:after="60" w:line="240" w:lineRule="auto"/>
              <w:ind w:right="-170"/>
              <w:rPr>
                <w:rFonts w:cstheme="minorHAnsi"/>
                <w:sz w:val="20"/>
                <w:szCs w:val="20"/>
                <w:lang w:val="fr-CH"/>
              </w:rPr>
            </w:pPr>
            <w:r w:rsidRPr="00C371C8">
              <w:rPr>
                <w:rFonts w:cstheme="minorHAnsi"/>
                <w:sz w:val="20"/>
                <w:szCs w:val="20"/>
                <w:lang w:val="fr-CH"/>
              </w:rPr>
              <w:fldChar w:fldCharType="begin">
                <w:ffData>
                  <w:name w:val="Text22"/>
                  <w:enabled/>
                  <w:calcOnExit w:val="0"/>
                  <w:textInput/>
                </w:ffData>
              </w:fldChar>
            </w:r>
            <w:bookmarkStart w:id="20" w:name="Text22"/>
            <w:r w:rsidRPr="00C371C8">
              <w:rPr>
                <w:rFonts w:cstheme="minorHAnsi"/>
                <w:sz w:val="20"/>
                <w:szCs w:val="20"/>
                <w:lang w:val="fr-CH"/>
              </w:rPr>
              <w:instrText xml:space="preserve"> FORMTEXT </w:instrText>
            </w:r>
            <w:r w:rsidRPr="00C371C8">
              <w:rPr>
                <w:rFonts w:cstheme="minorHAnsi"/>
                <w:sz w:val="20"/>
                <w:szCs w:val="20"/>
                <w:lang w:val="fr-CH"/>
              </w:rPr>
            </w:r>
            <w:r w:rsidRPr="00C371C8">
              <w:rPr>
                <w:rFonts w:cstheme="minorHAnsi"/>
                <w:sz w:val="20"/>
                <w:szCs w:val="20"/>
                <w:lang w:val="fr-CH"/>
              </w:rPr>
              <w:fldChar w:fldCharType="separate"/>
            </w:r>
            <w:r w:rsidRPr="00C371C8">
              <w:rPr>
                <w:rFonts w:cstheme="minorHAnsi"/>
                <w:sz w:val="20"/>
                <w:szCs w:val="20"/>
                <w:lang w:val="fr-CH"/>
              </w:rPr>
              <w:t> </w:t>
            </w:r>
            <w:r w:rsidRPr="00C371C8">
              <w:rPr>
                <w:rFonts w:cstheme="minorHAnsi"/>
                <w:sz w:val="20"/>
                <w:szCs w:val="20"/>
                <w:lang w:val="fr-CH"/>
              </w:rPr>
              <w:t> </w:t>
            </w:r>
            <w:r w:rsidRPr="00C371C8">
              <w:rPr>
                <w:rFonts w:cstheme="minorHAnsi"/>
                <w:sz w:val="20"/>
                <w:szCs w:val="20"/>
                <w:lang w:val="fr-CH"/>
              </w:rPr>
              <w:t> </w:t>
            </w:r>
            <w:r w:rsidRPr="00C371C8">
              <w:rPr>
                <w:rFonts w:cstheme="minorHAnsi"/>
                <w:sz w:val="20"/>
                <w:szCs w:val="20"/>
                <w:lang w:val="fr-CH"/>
              </w:rPr>
              <w:t> </w:t>
            </w:r>
            <w:r w:rsidRPr="00C371C8">
              <w:rPr>
                <w:rFonts w:cstheme="minorHAnsi"/>
                <w:sz w:val="20"/>
                <w:szCs w:val="20"/>
                <w:lang w:val="fr-CH"/>
              </w:rPr>
              <w:t> </w:t>
            </w:r>
            <w:r w:rsidRPr="00C371C8">
              <w:rPr>
                <w:rFonts w:cstheme="minorHAnsi"/>
                <w:sz w:val="20"/>
                <w:szCs w:val="20"/>
                <w:lang w:val="fr-CH"/>
              </w:rPr>
              <w:fldChar w:fldCharType="end"/>
            </w:r>
            <w:bookmarkEnd w:id="20"/>
          </w:p>
        </w:tc>
      </w:tr>
    </w:tbl>
    <w:p w14:paraId="2584A03D" w14:textId="77777777" w:rsidR="001B389A" w:rsidRPr="00C371C8" w:rsidRDefault="00BC1713" w:rsidP="001B389A">
      <w:pPr>
        <w:spacing w:line="240" w:lineRule="auto"/>
        <w:ind w:right="111"/>
        <w:rPr>
          <w:rFonts w:cstheme="minorHAnsi"/>
          <w:sz w:val="20"/>
          <w:szCs w:val="20"/>
          <w:lang w:val="fr-CH"/>
        </w:rPr>
      </w:pPr>
    </w:p>
    <w:p w14:paraId="6C03FBD4" w14:textId="684845F5" w:rsidR="001B389A" w:rsidRPr="00C371C8" w:rsidRDefault="0043613A" w:rsidP="001B389A">
      <w:pPr>
        <w:spacing w:line="240" w:lineRule="auto"/>
        <w:ind w:right="-28"/>
        <w:rPr>
          <w:rFonts w:cstheme="minorHAnsi"/>
          <w:sz w:val="20"/>
          <w:szCs w:val="20"/>
          <w:lang w:val="fr-CH"/>
        </w:rPr>
      </w:pPr>
      <w:r w:rsidRPr="00C371C8">
        <w:rPr>
          <w:rFonts w:cstheme="minorHAnsi"/>
          <w:sz w:val="20"/>
          <w:szCs w:val="20"/>
          <w:lang w:val="fr-CH"/>
        </w:rPr>
        <w:t xml:space="preserve">L’école/la commune paie </w:t>
      </w:r>
      <w:r w:rsidR="00C371C8" w:rsidRPr="00C371C8">
        <w:rPr>
          <w:rFonts w:cstheme="minorHAnsi"/>
          <w:sz w:val="20"/>
          <w:szCs w:val="20"/>
          <w:lang w:val="fr-CH"/>
        </w:rPr>
        <w:t xml:space="preserve">directement aux acteurs et actrices culturels </w:t>
      </w:r>
      <w:r w:rsidRPr="00C371C8">
        <w:rPr>
          <w:rFonts w:cstheme="minorHAnsi"/>
          <w:sz w:val="20"/>
          <w:szCs w:val="20"/>
          <w:lang w:val="fr-CH"/>
        </w:rPr>
        <w:t>le</w:t>
      </w:r>
      <w:r w:rsidR="00C371C8" w:rsidRPr="00C371C8">
        <w:rPr>
          <w:rFonts w:cstheme="minorHAnsi"/>
          <w:sz w:val="20"/>
          <w:szCs w:val="20"/>
          <w:lang w:val="fr-CH"/>
        </w:rPr>
        <w:t>ur</w:t>
      </w:r>
      <w:r w:rsidRPr="00C371C8">
        <w:rPr>
          <w:rFonts w:cstheme="minorHAnsi"/>
          <w:sz w:val="20"/>
          <w:szCs w:val="20"/>
          <w:lang w:val="fr-CH"/>
        </w:rPr>
        <w:t>s honoraires et le</w:t>
      </w:r>
      <w:r w:rsidR="00C371C8" w:rsidRPr="00C371C8">
        <w:rPr>
          <w:rFonts w:cstheme="minorHAnsi"/>
          <w:sz w:val="20"/>
          <w:szCs w:val="20"/>
          <w:lang w:val="fr-CH"/>
        </w:rPr>
        <w:t>ur</w:t>
      </w:r>
      <w:r w:rsidRPr="00C371C8">
        <w:rPr>
          <w:rFonts w:cstheme="minorHAnsi"/>
          <w:sz w:val="20"/>
          <w:szCs w:val="20"/>
          <w:lang w:val="fr-CH"/>
        </w:rPr>
        <w:t>s frais ainsi que les éventuels frais de matériel.</w:t>
      </w:r>
      <w:r w:rsidR="00E32517" w:rsidRPr="00C371C8">
        <w:rPr>
          <w:rFonts w:cstheme="minorHAnsi"/>
          <w:sz w:val="20"/>
          <w:szCs w:val="20"/>
          <w:lang w:val="fr-CH"/>
        </w:rPr>
        <w:br w:type="page"/>
      </w:r>
    </w:p>
    <w:p w14:paraId="6FE0F2A4" w14:textId="28D4935C" w:rsidR="001B389A" w:rsidRPr="00C371C8" w:rsidRDefault="00E32517" w:rsidP="001B389A">
      <w:pPr>
        <w:spacing w:after="120"/>
        <w:rPr>
          <w:rFonts w:cstheme="minorHAnsi"/>
          <w:b/>
          <w:sz w:val="24"/>
          <w:szCs w:val="24"/>
          <w:lang w:val="fr-CH"/>
        </w:rPr>
      </w:pPr>
      <w:r w:rsidRPr="00C371C8">
        <w:rPr>
          <w:rFonts w:cstheme="minorHAnsi"/>
          <w:b/>
          <w:sz w:val="24"/>
          <w:szCs w:val="24"/>
          <w:lang w:val="fr-CH"/>
        </w:rPr>
        <w:lastRenderedPageBreak/>
        <w:t xml:space="preserve">3. </w:t>
      </w:r>
      <w:r w:rsidR="00EB3949">
        <w:rPr>
          <w:rFonts w:cstheme="minorHAnsi"/>
          <w:b/>
          <w:sz w:val="24"/>
          <w:szCs w:val="24"/>
          <w:lang w:val="fr-CH"/>
        </w:rPr>
        <w:t>Feed-back</w:t>
      </w:r>
    </w:p>
    <w:p w14:paraId="23C97CE2" w14:textId="77777777" w:rsidR="001B389A" w:rsidRPr="00C371C8" w:rsidRDefault="0043613A" w:rsidP="001B389A">
      <w:pPr>
        <w:rPr>
          <w:rFonts w:cstheme="minorHAnsi"/>
          <w:sz w:val="20"/>
          <w:szCs w:val="20"/>
          <w:lang w:val="fr-CH"/>
        </w:rPr>
      </w:pPr>
      <w:r w:rsidRPr="00C371C8">
        <w:rPr>
          <w:rFonts w:cstheme="minorHAnsi"/>
          <w:sz w:val="20"/>
          <w:szCs w:val="20"/>
          <w:lang w:val="fr-CH"/>
        </w:rPr>
        <w:t>A titre de récapitulatif du rapport final, nous vous prions de mentionner brièvement les points forts et les points faibles constatés dans le déroulement du projet. Cela nous permet d’effectuer un contrôle de qualité de nos offres.</w:t>
      </w:r>
    </w:p>
    <w:p w14:paraId="03C8B4F5" w14:textId="77777777" w:rsidR="001B389A" w:rsidRPr="00C371C8" w:rsidRDefault="00BC1713" w:rsidP="001B389A">
      <w:pPr>
        <w:rPr>
          <w:rFonts w:cstheme="minorHAnsi"/>
          <w:sz w:val="20"/>
          <w:szCs w:val="20"/>
          <w:lang w:val="fr-CH"/>
        </w:rPr>
      </w:pPr>
    </w:p>
    <w:p w14:paraId="45D2E016" w14:textId="77777777" w:rsidR="001B389A" w:rsidRPr="00C371C8" w:rsidRDefault="00BC1713" w:rsidP="001B389A">
      <w:pPr>
        <w:rPr>
          <w:rFonts w:cstheme="minorHAnsi"/>
          <w:sz w:val="20"/>
          <w:szCs w:val="20"/>
          <w:lang w:val="fr-CH"/>
        </w:rPr>
      </w:pPr>
    </w:p>
    <w:p w14:paraId="45EB97F7" w14:textId="77777777" w:rsidR="001B389A" w:rsidRPr="00C371C8" w:rsidRDefault="0043613A" w:rsidP="001B389A">
      <w:pPr>
        <w:rPr>
          <w:rFonts w:cstheme="minorHAnsi"/>
          <w:b/>
          <w:sz w:val="20"/>
          <w:szCs w:val="20"/>
          <w:lang w:val="fr-CH"/>
        </w:rPr>
      </w:pPr>
      <w:r w:rsidRPr="00C371C8">
        <w:rPr>
          <w:rFonts w:cstheme="minorHAnsi"/>
          <w:b/>
          <w:sz w:val="20"/>
          <w:szCs w:val="20"/>
          <w:lang w:val="fr-CH"/>
        </w:rPr>
        <w:t>Points forts</w:t>
      </w:r>
    </w:p>
    <w:p w14:paraId="7A31AEC0" w14:textId="77777777" w:rsidR="001B389A" w:rsidRPr="00C371C8" w:rsidRDefault="0043613A" w:rsidP="001B389A">
      <w:pPr>
        <w:spacing w:after="60"/>
        <w:rPr>
          <w:rFonts w:cstheme="minorHAnsi"/>
          <w:sz w:val="20"/>
          <w:szCs w:val="20"/>
          <w:lang w:val="fr-CH"/>
        </w:rPr>
      </w:pPr>
      <w:r w:rsidRPr="00C371C8">
        <w:rPr>
          <w:rFonts w:cstheme="minorHAnsi"/>
          <w:sz w:val="20"/>
          <w:szCs w:val="20"/>
          <w:lang w:val="fr-CH"/>
        </w:rPr>
        <w:t>Les trois points positifs les plus importants :</w:t>
      </w:r>
    </w:p>
    <w:tbl>
      <w:tblPr>
        <w:tblStyle w:val="Tabellenraster"/>
        <w:tblW w:w="9209" w:type="dxa"/>
        <w:tblLook w:val="04A0" w:firstRow="1" w:lastRow="0" w:firstColumn="1" w:lastColumn="0" w:noHBand="0" w:noVBand="1"/>
      </w:tblPr>
      <w:tblGrid>
        <w:gridCol w:w="9209"/>
      </w:tblGrid>
      <w:tr w:rsidR="00320B29" w:rsidRPr="00C371C8" w14:paraId="478131A3" w14:textId="77777777" w:rsidTr="00E17BFB">
        <w:tc>
          <w:tcPr>
            <w:tcW w:w="9209" w:type="dxa"/>
          </w:tcPr>
          <w:p w14:paraId="5F09FBA7" w14:textId="77777777" w:rsidR="001B389A" w:rsidRPr="00C371C8" w:rsidRDefault="00E32517" w:rsidP="00A70D5F">
            <w:pPr>
              <w:rPr>
                <w:rFonts w:cstheme="minorHAnsi"/>
                <w:sz w:val="20"/>
                <w:szCs w:val="20"/>
                <w:lang w:val="fr-CH"/>
              </w:rPr>
            </w:pPr>
            <w:r w:rsidRPr="00C371C8">
              <w:rPr>
                <w:rFonts w:cstheme="minorHAnsi"/>
                <w:sz w:val="20"/>
                <w:szCs w:val="20"/>
                <w:lang w:val="fr-CH"/>
              </w:rPr>
              <w:t xml:space="preserve">1. </w:t>
            </w:r>
            <w:r w:rsidRPr="00C371C8">
              <w:rPr>
                <w:rFonts w:cstheme="minorHAnsi"/>
                <w:sz w:val="20"/>
                <w:szCs w:val="20"/>
                <w:lang w:val="fr-CH"/>
              </w:rPr>
              <w:fldChar w:fldCharType="begin">
                <w:ffData>
                  <w:name w:val="Text23"/>
                  <w:enabled/>
                  <w:calcOnExit w:val="0"/>
                  <w:textInput/>
                </w:ffData>
              </w:fldChar>
            </w:r>
            <w:bookmarkStart w:id="21" w:name="Text23"/>
            <w:r w:rsidRPr="00C371C8">
              <w:rPr>
                <w:rFonts w:cstheme="minorHAnsi"/>
                <w:sz w:val="20"/>
                <w:szCs w:val="20"/>
                <w:lang w:val="fr-CH"/>
              </w:rPr>
              <w:instrText xml:space="preserve"> FORMTEXT </w:instrText>
            </w:r>
            <w:r w:rsidRPr="00C371C8">
              <w:rPr>
                <w:rFonts w:cstheme="minorHAnsi"/>
                <w:sz w:val="20"/>
                <w:szCs w:val="20"/>
                <w:lang w:val="fr-CH"/>
              </w:rPr>
            </w:r>
            <w:r w:rsidRPr="00C371C8">
              <w:rPr>
                <w:rFonts w:cstheme="minorHAnsi"/>
                <w:sz w:val="20"/>
                <w:szCs w:val="20"/>
                <w:lang w:val="fr-CH"/>
              </w:rPr>
              <w:fldChar w:fldCharType="separate"/>
            </w:r>
            <w:r w:rsidRPr="00C371C8">
              <w:rPr>
                <w:rFonts w:cstheme="minorHAnsi"/>
                <w:sz w:val="20"/>
                <w:szCs w:val="20"/>
                <w:lang w:val="fr-CH"/>
              </w:rPr>
              <w:t> </w:t>
            </w:r>
            <w:r w:rsidRPr="00C371C8">
              <w:rPr>
                <w:rFonts w:cstheme="minorHAnsi"/>
                <w:sz w:val="20"/>
                <w:szCs w:val="20"/>
                <w:lang w:val="fr-CH"/>
              </w:rPr>
              <w:t> </w:t>
            </w:r>
            <w:r w:rsidRPr="00C371C8">
              <w:rPr>
                <w:rFonts w:cstheme="minorHAnsi"/>
                <w:sz w:val="20"/>
                <w:szCs w:val="20"/>
                <w:lang w:val="fr-CH"/>
              </w:rPr>
              <w:t> </w:t>
            </w:r>
            <w:r w:rsidRPr="00C371C8">
              <w:rPr>
                <w:rFonts w:cstheme="minorHAnsi"/>
                <w:sz w:val="20"/>
                <w:szCs w:val="20"/>
                <w:lang w:val="fr-CH"/>
              </w:rPr>
              <w:t> </w:t>
            </w:r>
            <w:r w:rsidRPr="00C371C8">
              <w:rPr>
                <w:rFonts w:cstheme="minorHAnsi"/>
                <w:sz w:val="20"/>
                <w:szCs w:val="20"/>
                <w:lang w:val="fr-CH"/>
              </w:rPr>
              <w:t> </w:t>
            </w:r>
            <w:r w:rsidRPr="00C371C8">
              <w:rPr>
                <w:rFonts w:cstheme="minorHAnsi"/>
                <w:sz w:val="20"/>
                <w:szCs w:val="20"/>
                <w:lang w:val="fr-CH"/>
              </w:rPr>
              <w:fldChar w:fldCharType="end"/>
            </w:r>
            <w:bookmarkEnd w:id="21"/>
          </w:p>
          <w:p w14:paraId="1D0811E8" w14:textId="77777777" w:rsidR="001B389A" w:rsidRPr="00C371C8" w:rsidRDefault="00BC1713" w:rsidP="00A70D5F">
            <w:pPr>
              <w:rPr>
                <w:rFonts w:cstheme="minorHAnsi"/>
                <w:sz w:val="20"/>
                <w:szCs w:val="20"/>
                <w:lang w:val="fr-CH"/>
              </w:rPr>
            </w:pPr>
          </w:p>
          <w:p w14:paraId="59A3BBC2" w14:textId="77777777" w:rsidR="001B389A" w:rsidRPr="00C371C8" w:rsidRDefault="00BC1713" w:rsidP="00A70D5F">
            <w:pPr>
              <w:rPr>
                <w:rFonts w:cstheme="minorHAnsi"/>
                <w:sz w:val="20"/>
                <w:szCs w:val="20"/>
                <w:lang w:val="fr-CH"/>
              </w:rPr>
            </w:pPr>
          </w:p>
          <w:p w14:paraId="7966F071" w14:textId="77777777" w:rsidR="001B389A" w:rsidRPr="00C371C8" w:rsidRDefault="00BC1713" w:rsidP="00A70D5F">
            <w:pPr>
              <w:rPr>
                <w:rFonts w:cstheme="minorHAnsi"/>
                <w:sz w:val="20"/>
                <w:szCs w:val="20"/>
                <w:lang w:val="fr-CH"/>
              </w:rPr>
            </w:pPr>
          </w:p>
          <w:p w14:paraId="7D231FA0" w14:textId="77777777" w:rsidR="001B389A" w:rsidRPr="00C371C8" w:rsidRDefault="00BC1713" w:rsidP="00A70D5F">
            <w:pPr>
              <w:rPr>
                <w:rFonts w:cstheme="minorHAnsi"/>
                <w:sz w:val="20"/>
                <w:szCs w:val="20"/>
                <w:lang w:val="fr-CH"/>
              </w:rPr>
            </w:pPr>
          </w:p>
        </w:tc>
      </w:tr>
      <w:tr w:rsidR="00320B29" w:rsidRPr="00C371C8" w14:paraId="3DAB7043" w14:textId="77777777" w:rsidTr="00E17BFB">
        <w:tc>
          <w:tcPr>
            <w:tcW w:w="9209" w:type="dxa"/>
          </w:tcPr>
          <w:p w14:paraId="425A2570" w14:textId="77777777" w:rsidR="001B389A" w:rsidRPr="00C371C8" w:rsidRDefault="00E32517" w:rsidP="00A70D5F">
            <w:pPr>
              <w:rPr>
                <w:rFonts w:cstheme="minorHAnsi"/>
                <w:sz w:val="20"/>
                <w:szCs w:val="20"/>
                <w:lang w:val="fr-CH"/>
              </w:rPr>
            </w:pPr>
            <w:r w:rsidRPr="00C371C8">
              <w:rPr>
                <w:rFonts w:cstheme="minorHAnsi"/>
                <w:sz w:val="20"/>
                <w:szCs w:val="20"/>
                <w:lang w:val="fr-CH"/>
              </w:rPr>
              <w:t xml:space="preserve">2. </w:t>
            </w:r>
            <w:r w:rsidRPr="00C371C8">
              <w:rPr>
                <w:rFonts w:cstheme="minorHAnsi"/>
                <w:sz w:val="20"/>
                <w:szCs w:val="20"/>
                <w:lang w:val="fr-CH"/>
              </w:rPr>
              <w:fldChar w:fldCharType="begin">
                <w:ffData>
                  <w:name w:val="Text24"/>
                  <w:enabled/>
                  <w:calcOnExit w:val="0"/>
                  <w:textInput/>
                </w:ffData>
              </w:fldChar>
            </w:r>
            <w:bookmarkStart w:id="22" w:name="Text24"/>
            <w:r w:rsidRPr="00C371C8">
              <w:rPr>
                <w:rFonts w:cstheme="minorHAnsi"/>
                <w:sz w:val="20"/>
                <w:szCs w:val="20"/>
                <w:lang w:val="fr-CH"/>
              </w:rPr>
              <w:instrText xml:space="preserve"> FORMTEXT </w:instrText>
            </w:r>
            <w:r w:rsidRPr="00C371C8">
              <w:rPr>
                <w:rFonts w:cstheme="minorHAnsi"/>
                <w:sz w:val="20"/>
                <w:szCs w:val="20"/>
                <w:lang w:val="fr-CH"/>
              </w:rPr>
            </w:r>
            <w:r w:rsidRPr="00C371C8">
              <w:rPr>
                <w:rFonts w:cstheme="minorHAnsi"/>
                <w:sz w:val="20"/>
                <w:szCs w:val="20"/>
                <w:lang w:val="fr-CH"/>
              </w:rPr>
              <w:fldChar w:fldCharType="separate"/>
            </w:r>
            <w:r w:rsidRPr="00C371C8">
              <w:rPr>
                <w:rFonts w:cstheme="minorHAnsi"/>
                <w:sz w:val="20"/>
                <w:szCs w:val="20"/>
                <w:lang w:val="fr-CH"/>
              </w:rPr>
              <w:t> </w:t>
            </w:r>
            <w:r w:rsidRPr="00C371C8">
              <w:rPr>
                <w:rFonts w:cstheme="minorHAnsi"/>
                <w:sz w:val="20"/>
                <w:szCs w:val="20"/>
                <w:lang w:val="fr-CH"/>
              </w:rPr>
              <w:t> </w:t>
            </w:r>
            <w:r w:rsidRPr="00C371C8">
              <w:rPr>
                <w:rFonts w:cstheme="minorHAnsi"/>
                <w:sz w:val="20"/>
                <w:szCs w:val="20"/>
                <w:lang w:val="fr-CH"/>
              </w:rPr>
              <w:t> </w:t>
            </w:r>
            <w:r w:rsidRPr="00C371C8">
              <w:rPr>
                <w:rFonts w:cstheme="minorHAnsi"/>
                <w:sz w:val="20"/>
                <w:szCs w:val="20"/>
                <w:lang w:val="fr-CH"/>
              </w:rPr>
              <w:t> </w:t>
            </w:r>
            <w:r w:rsidRPr="00C371C8">
              <w:rPr>
                <w:rFonts w:cstheme="minorHAnsi"/>
                <w:sz w:val="20"/>
                <w:szCs w:val="20"/>
                <w:lang w:val="fr-CH"/>
              </w:rPr>
              <w:t> </w:t>
            </w:r>
            <w:r w:rsidRPr="00C371C8">
              <w:rPr>
                <w:rFonts w:cstheme="minorHAnsi"/>
                <w:sz w:val="20"/>
                <w:szCs w:val="20"/>
                <w:lang w:val="fr-CH"/>
              </w:rPr>
              <w:fldChar w:fldCharType="end"/>
            </w:r>
            <w:bookmarkEnd w:id="22"/>
          </w:p>
          <w:p w14:paraId="175B10C2" w14:textId="77777777" w:rsidR="001B389A" w:rsidRPr="00C371C8" w:rsidRDefault="00BC1713" w:rsidP="00A70D5F">
            <w:pPr>
              <w:rPr>
                <w:rFonts w:cstheme="minorHAnsi"/>
                <w:sz w:val="20"/>
                <w:szCs w:val="20"/>
                <w:lang w:val="fr-CH"/>
              </w:rPr>
            </w:pPr>
          </w:p>
          <w:p w14:paraId="1B9E9881" w14:textId="77777777" w:rsidR="001B389A" w:rsidRPr="00C371C8" w:rsidRDefault="00BC1713" w:rsidP="00A70D5F">
            <w:pPr>
              <w:rPr>
                <w:rFonts w:cstheme="minorHAnsi"/>
                <w:sz w:val="20"/>
                <w:szCs w:val="20"/>
                <w:lang w:val="fr-CH"/>
              </w:rPr>
            </w:pPr>
          </w:p>
          <w:p w14:paraId="2E4D3EEB" w14:textId="77777777" w:rsidR="001B389A" w:rsidRPr="00C371C8" w:rsidRDefault="00BC1713" w:rsidP="00A70D5F">
            <w:pPr>
              <w:rPr>
                <w:rFonts w:cstheme="minorHAnsi"/>
                <w:sz w:val="20"/>
                <w:szCs w:val="20"/>
                <w:lang w:val="fr-CH"/>
              </w:rPr>
            </w:pPr>
          </w:p>
          <w:p w14:paraId="64737DBC" w14:textId="77777777" w:rsidR="001B389A" w:rsidRPr="00C371C8" w:rsidRDefault="00BC1713" w:rsidP="00A70D5F">
            <w:pPr>
              <w:ind w:left="360"/>
              <w:rPr>
                <w:rFonts w:cstheme="minorHAnsi"/>
                <w:sz w:val="20"/>
                <w:szCs w:val="20"/>
                <w:lang w:val="fr-CH"/>
              </w:rPr>
            </w:pPr>
          </w:p>
        </w:tc>
      </w:tr>
      <w:tr w:rsidR="00320B29" w:rsidRPr="00C371C8" w14:paraId="534394FB" w14:textId="77777777" w:rsidTr="00E17BFB">
        <w:tc>
          <w:tcPr>
            <w:tcW w:w="9209" w:type="dxa"/>
          </w:tcPr>
          <w:p w14:paraId="74FE8172" w14:textId="77777777" w:rsidR="001B389A" w:rsidRPr="00C371C8" w:rsidRDefault="00E32517" w:rsidP="00A70D5F">
            <w:pPr>
              <w:rPr>
                <w:rFonts w:cstheme="minorHAnsi"/>
                <w:sz w:val="20"/>
                <w:szCs w:val="20"/>
                <w:lang w:val="fr-CH"/>
              </w:rPr>
            </w:pPr>
            <w:r w:rsidRPr="00C371C8">
              <w:rPr>
                <w:rFonts w:cstheme="minorHAnsi"/>
                <w:sz w:val="20"/>
                <w:szCs w:val="20"/>
                <w:lang w:val="fr-CH"/>
              </w:rPr>
              <w:t xml:space="preserve">3. </w:t>
            </w:r>
            <w:r w:rsidRPr="00C371C8">
              <w:rPr>
                <w:rFonts w:cstheme="minorHAnsi"/>
                <w:sz w:val="20"/>
                <w:szCs w:val="20"/>
                <w:lang w:val="fr-CH"/>
              </w:rPr>
              <w:fldChar w:fldCharType="begin">
                <w:ffData>
                  <w:name w:val="Text25"/>
                  <w:enabled/>
                  <w:calcOnExit w:val="0"/>
                  <w:textInput/>
                </w:ffData>
              </w:fldChar>
            </w:r>
            <w:bookmarkStart w:id="23" w:name="Text25"/>
            <w:r w:rsidRPr="00C371C8">
              <w:rPr>
                <w:rFonts w:cstheme="minorHAnsi"/>
                <w:sz w:val="20"/>
                <w:szCs w:val="20"/>
                <w:lang w:val="fr-CH"/>
              </w:rPr>
              <w:instrText xml:space="preserve"> FORMTEXT </w:instrText>
            </w:r>
            <w:r w:rsidRPr="00C371C8">
              <w:rPr>
                <w:rFonts w:cstheme="minorHAnsi"/>
                <w:sz w:val="20"/>
                <w:szCs w:val="20"/>
                <w:lang w:val="fr-CH"/>
              </w:rPr>
            </w:r>
            <w:r w:rsidRPr="00C371C8">
              <w:rPr>
                <w:rFonts w:cstheme="minorHAnsi"/>
                <w:sz w:val="20"/>
                <w:szCs w:val="20"/>
                <w:lang w:val="fr-CH"/>
              </w:rPr>
              <w:fldChar w:fldCharType="separate"/>
            </w:r>
            <w:r w:rsidRPr="00C371C8">
              <w:rPr>
                <w:rFonts w:cstheme="minorHAnsi"/>
                <w:sz w:val="20"/>
                <w:szCs w:val="20"/>
                <w:lang w:val="fr-CH"/>
              </w:rPr>
              <w:t> </w:t>
            </w:r>
            <w:r w:rsidRPr="00C371C8">
              <w:rPr>
                <w:rFonts w:cstheme="minorHAnsi"/>
                <w:sz w:val="20"/>
                <w:szCs w:val="20"/>
                <w:lang w:val="fr-CH"/>
              </w:rPr>
              <w:t> </w:t>
            </w:r>
            <w:r w:rsidRPr="00C371C8">
              <w:rPr>
                <w:rFonts w:cstheme="minorHAnsi"/>
                <w:sz w:val="20"/>
                <w:szCs w:val="20"/>
                <w:lang w:val="fr-CH"/>
              </w:rPr>
              <w:t> </w:t>
            </w:r>
            <w:r w:rsidRPr="00C371C8">
              <w:rPr>
                <w:rFonts w:cstheme="minorHAnsi"/>
                <w:sz w:val="20"/>
                <w:szCs w:val="20"/>
                <w:lang w:val="fr-CH"/>
              </w:rPr>
              <w:t> </w:t>
            </w:r>
            <w:r w:rsidRPr="00C371C8">
              <w:rPr>
                <w:rFonts w:cstheme="minorHAnsi"/>
                <w:sz w:val="20"/>
                <w:szCs w:val="20"/>
                <w:lang w:val="fr-CH"/>
              </w:rPr>
              <w:t> </w:t>
            </w:r>
            <w:r w:rsidRPr="00C371C8">
              <w:rPr>
                <w:rFonts w:cstheme="minorHAnsi"/>
                <w:sz w:val="20"/>
                <w:szCs w:val="20"/>
                <w:lang w:val="fr-CH"/>
              </w:rPr>
              <w:fldChar w:fldCharType="end"/>
            </w:r>
            <w:bookmarkEnd w:id="23"/>
          </w:p>
          <w:p w14:paraId="62B8DAB6" w14:textId="77777777" w:rsidR="001B389A" w:rsidRPr="00C371C8" w:rsidRDefault="00BC1713" w:rsidP="00A70D5F">
            <w:pPr>
              <w:rPr>
                <w:rFonts w:cstheme="minorHAnsi"/>
                <w:sz w:val="20"/>
                <w:szCs w:val="20"/>
                <w:lang w:val="fr-CH"/>
              </w:rPr>
            </w:pPr>
          </w:p>
          <w:p w14:paraId="68AB7253" w14:textId="77777777" w:rsidR="001B389A" w:rsidRPr="00C371C8" w:rsidRDefault="00BC1713" w:rsidP="00A70D5F">
            <w:pPr>
              <w:rPr>
                <w:rFonts w:cstheme="minorHAnsi"/>
                <w:sz w:val="20"/>
                <w:szCs w:val="20"/>
                <w:lang w:val="fr-CH"/>
              </w:rPr>
            </w:pPr>
          </w:p>
          <w:p w14:paraId="144DBDCF" w14:textId="77777777" w:rsidR="001B389A" w:rsidRPr="00C371C8" w:rsidRDefault="00BC1713" w:rsidP="00A70D5F">
            <w:pPr>
              <w:rPr>
                <w:rFonts w:cstheme="minorHAnsi"/>
                <w:sz w:val="20"/>
                <w:szCs w:val="20"/>
                <w:lang w:val="fr-CH"/>
              </w:rPr>
            </w:pPr>
          </w:p>
          <w:p w14:paraId="05777802" w14:textId="77777777" w:rsidR="001B389A" w:rsidRPr="00C371C8" w:rsidRDefault="00BC1713" w:rsidP="00A70D5F">
            <w:pPr>
              <w:ind w:left="360"/>
              <w:rPr>
                <w:rFonts w:cstheme="minorHAnsi"/>
                <w:sz w:val="20"/>
                <w:szCs w:val="20"/>
                <w:lang w:val="fr-CH"/>
              </w:rPr>
            </w:pPr>
          </w:p>
        </w:tc>
      </w:tr>
    </w:tbl>
    <w:p w14:paraId="62B73A1F" w14:textId="77777777" w:rsidR="001B389A" w:rsidRPr="00C371C8" w:rsidRDefault="00BC1713" w:rsidP="001B389A">
      <w:pPr>
        <w:rPr>
          <w:rFonts w:cstheme="minorHAnsi"/>
          <w:sz w:val="20"/>
          <w:szCs w:val="20"/>
          <w:lang w:val="fr-CH"/>
        </w:rPr>
      </w:pPr>
    </w:p>
    <w:p w14:paraId="2A3DA868" w14:textId="77777777" w:rsidR="001B389A" w:rsidRPr="00C371C8" w:rsidRDefault="00BC1713" w:rsidP="001B389A">
      <w:pPr>
        <w:rPr>
          <w:rFonts w:cstheme="minorHAnsi"/>
          <w:sz w:val="20"/>
          <w:szCs w:val="20"/>
          <w:lang w:val="fr-CH"/>
        </w:rPr>
      </w:pPr>
    </w:p>
    <w:p w14:paraId="1A725BE6" w14:textId="77777777" w:rsidR="001B389A" w:rsidRPr="00C371C8" w:rsidRDefault="0043613A" w:rsidP="001B389A">
      <w:pPr>
        <w:rPr>
          <w:rFonts w:cstheme="minorHAnsi"/>
          <w:b/>
          <w:sz w:val="20"/>
          <w:szCs w:val="20"/>
          <w:lang w:val="fr-CH"/>
        </w:rPr>
      </w:pPr>
      <w:r w:rsidRPr="00C371C8">
        <w:rPr>
          <w:rFonts w:cstheme="minorHAnsi"/>
          <w:b/>
          <w:sz w:val="20"/>
          <w:szCs w:val="20"/>
          <w:lang w:val="fr-CH"/>
        </w:rPr>
        <w:t>Points faibles</w:t>
      </w:r>
    </w:p>
    <w:p w14:paraId="303C5049" w14:textId="4314DA83" w:rsidR="001B389A" w:rsidRPr="00C371C8" w:rsidRDefault="0043613A" w:rsidP="001B389A">
      <w:pPr>
        <w:spacing w:after="60"/>
        <w:rPr>
          <w:rFonts w:cstheme="minorHAnsi"/>
          <w:sz w:val="20"/>
          <w:szCs w:val="20"/>
          <w:lang w:val="fr-CH"/>
        </w:rPr>
      </w:pPr>
      <w:r w:rsidRPr="00C371C8">
        <w:rPr>
          <w:rFonts w:cstheme="minorHAnsi"/>
          <w:sz w:val="20"/>
          <w:szCs w:val="20"/>
          <w:lang w:val="fr-CH"/>
        </w:rPr>
        <w:t xml:space="preserve">Les trois points les plus importants méritant d’être </w:t>
      </w:r>
      <w:r w:rsidR="00C371C8" w:rsidRPr="00C371C8">
        <w:rPr>
          <w:rFonts w:cstheme="minorHAnsi"/>
          <w:sz w:val="20"/>
          <w:szCs w:val="20"/>
          <w:lang w:val="fr-CH"/>
        </w:rPr>
        <w:t>remaniés</w:t>
      </w:r>
      <w:r w:rsidRPr="00C371C8">
        <w:rPr>
          <w:rFonts w:cstheme="minorHAnsi"/>
          <w:sz w:val="20"/>
          <w:szCs w:val="20"/>
          <w:lang w:val="fr-CH"/>
        </w:rPr>
        <w:t> :</w:t>
      </w:r>
    </w:p>
    <w:tbl>
      <w:tblPr>
        <w:tblStyle w:val="Tabellenraster"/>
        <w:tblW w:w="9209" w:type="dxa"/>
        <w:tblLook w:val="04A0" w:firstRow="1" w:lastRow="0" w:firstColumn="1" w:lastColumn="0" w:noHBand="0" w:noVBand="1"/>
      </w:tblPr>
      <w:tblGrid>
        <w:gridCol w:w="9209"/>
      </w:tblGrid>
      <w:tr w:rsidR="00320B29" w:rsidRPr="00C371C8" w14:paraId="37CF2DA0" w14:textId="77777777" w:rsidTr="00E17BFB">
        <w:tc>
          <w:tcPr>
            <w:tcW w:w="9209" w:type="dxa"/>
          </w:tcPr>
          <w:p w14:paraId="14E0D02C" w14:textId="77777777" w:rsidR="001B389A" w:rsidRPr="00C371C8" w:rsidRDefault="00E32517" w:rsidP="00A70D5F">
            <w:pPr>
              <w:rPr>
                <w:rFonts w:cstheme="minorHAnsi"/>
                <w:sz w:val="20"/>
                <w:szCs w:val="20"/>
                <w:lang w:val="fr-CH"/>
              </w:rPr>
            </w:pPr>
            <w:r w:rsidRPr="00C371C8">
              <w:rPr>
                <w:rFonts w:cstheme="minorHAnsi"/>
                <w:sz w:val="20"/>
                <w:szCs w:val="20"/>
                <w:lang w:val="fr-CH"/>
              </w:rPr>
              <w:t xml:space="preserve">1. </w:t>
            </w:r>
            <w:r w:rsidRPr="00C371C8">
              <w:rPr>
                <w:rFonts w:cstheme="minorHAnsi"/>
                <w:sz w:val="20"/>
                <w:szCs w:val="20"/>
                <w:lang w:val="fr-CH"/>
              </w:rPr>
              <w:fldChar w:fldCharType="begin">
                <w:ffData>
                  <w:name w:val="Text26"/>
                  <w:enabled/>
                  <w:calcOnExit w:val="0"/>
                  <w:textInput/>
                </w:ffData>
              </w:fldChar>
            </w:r>
            <w:bookmarkStart w:id="24" w:name="Text26"/>
            <w:r w:rsidRPr="00C371C8">
              <w:rPr>
                <w:rFonts w:cstheme="minorHAnsi"/>
                <w:sz w:val="20"/>
                <w:szCs w:val="20"/>
                <w:lang w:val="fr-CH"/>
              </w:rPr>
              <w:instrText xml:space="preserve"> FORMTEXT </w:instrText>
            </w:r>
            <w:r w:rsidRPr="00C371C8">
              <w:rPr>
                <w:rFonts w:cstheme="minorHAnsi"/>
                <w:sz w:val="20"/>
                <w:szCs w:val="20"/>
                <w:lang w:val="fr-CH"/>
              </w:rPr>
            </w:r>
            <w:r w:rsidRPr="00C371C8">
              <w:rPr>
                <w:rFonts w:cstheme="minorHAnsi"/>
                <w:sz w:val="20"/>
                <w:szCs w:val="20"/>
                <w:lang w:val="fr-CH"/>
              </w:rPr>
              <w:fldChar w:fldCharType="separate"/>
            </w:r>
            <w:r w:rsidRPr="00C371C8">
              <w:rPr>
                <w:rFonts w:cstheme="minorHAnsi"/>
                <w:sz w:val="20"/>
                <w:szCs w:val="20"/>
                <w:lang w:val="fr-CH"/>
              </w:rPr>
              <w:t> </w:t>
            </w:r>
            <w:r w:rsidRPr="00C371C8">
              <w:rPr>
                <w:rFonts w:cstheme="minorHAnsi"/>
                <w:sz w:val="20"/>
                <w:szCs w:val="20"/>
                <w:lang w:val="fr-CH"/>
              </w:rPr>
              <w:t> </w:t>
            </w:r>
            <w:r w:rsidRPr="00C371C8">
              <w:rPr>
                <w:rFonts w:cstheme="minorHAnsi"/>
                <w:sz w:val="20"/>
                <w:szCs w:val="20"/>
                <w:lang w:val="fr-CH"/>
              </w:rPr>
              <w:t> </w:t>
            </w:r>
            <w:r w:rsidRPr="00C371C8">
              <w:rPr>
                <w:rFonts w:cstheme="minorHAnsi"/>
                <w:sz w:val="20"/>
                <w:szCs w:val="20"/>
                <w:lang w:val="fr-CH"/>
              </w:rPr>
              <w:t> </w:t>
            </w:r>
            <w:r w:rsidRPr="00C371C8">
              <w:rPr>
                <w:rFonts w:cstheme="minorHAnsi"/>
                <w:sz w:val="20"/>
                <w:szCs w:val="20"/>
                <w:lang w:val="fr-CH"/>
              </w:rPr>
              <w:t> </w:t>
            </w:r>
            <w:r w:rsidRPr="00C371C8">
              <w:rPr>
                <w:rFonts w:cstheme="minorHAnsi"/>
                <w:sz w:val="20"/>
                <w:szCs w:val="20"/>
                <w:lang w:val="fr-CH"/>
              </w:rPr>
              <w:fldChar w:fldCharType="end"/>
            </w:r>
            <w:bookmarkEnd w:id="24"/>
          </w:p>
          <w:p w14:paraId="0F9EDEAF" w14:textId="77777777" w:rsidR="001B389A" w:rsidRPr="00C371C8" w:rsidRDefault="00BC1713" w:rsidP="00A70D5F">
            <w:pPr>
              <w:rPr>
                <w:rFonts w:cstheme="minorHAnsi"/>
                <w:sz w:val="20"/>
                <w:szCs w:val="20"/>
                <w:lang w:val="fr-CH"/>
              </w:rPr>
            </w:pPr>
          </w:p>
          <w:p w14:paraId="5CD1A9FA" w14:textId="77777777" w:rsidR="001B389A" w:rsidRPr="00C371C8" w:rsidRDefault="00BC1713" w:rsidP="00A70D5F">
            <w:pPr>
              <w:rPr>
                <w:rFonts w:cstheme="minorHAnsi"/>
                <w:sz w:val="20"/>
                <w:szCs w:val="20"/>
                <w:lang w:val="fr-CH"/>
              </w:rPr>
            </w:pPr>
          </w:p>
          <w:p w14:paraId="7272C3D1" w14:textId="77777777" w:rsidR="001B389A" w:rsidRPr="00C371C8" w:rsidRDefault="00BC1713" w:rsidP="00A70D5F">
            <w:pPr>
              <w:rPr>
                <w:rFonts w:cstheme="minorHAnsi"/>
                <w:sz w:val="20"/>
                <w:szCs w:val="20"/>
                <w:lang w:val="fr-CH"/>
              </w:rPr>
            </w:pPr>
          </w:p>
        </w:tc>
      </w:tr>
      <w:tr w:rsidR="00320B29" w:rsidRPr="00C371C8" w14:paraId="7E5FCA4F" w14:textId="77777777" w:rsidTr="00E17BFB">
        <w:tc>
          <w:tcPr>
            <w:tcW w:w="9209" w:type="dxa"/>
          </w:tcPr>
          <w:p w14:paraId="221620FA" w14:textId="77777777" w:rsidR="001B389A" w:rsidRPr="00C371C8" w:rsidRDefault="00E32517" w:rsidP="00A70D5F">
            <w:pPr>
              <w:rPr>
                <w:rFonts w:cstheme="minorHAnsi"/>
                <w:sz w:val="20"/>
                <w:szCs w:val="20"/>
                <w:lang w:val="fr-CH"/>
              </w:rPr>
            </w:pPr>
            <w:r w:rsidRPr="00C371C8">
              <w:rPr>
                <w:rFonts w:cstheme="minorHAnsi"/>
                <w:sz w:val="20"/>
                <w:szCs w:val="20"/>
                <w:lang w:val="fr-CH"/>
              </w:rPr>
              <w:t xml:space="preserve">2. </w:t>
            </w:r>
            <w:r w:rsidRPr="00C371C8">
              <w:rPr>
                <w:rFonts w:cstheme="minorHAnsi"/>
                <w:sz w:val="20"/>
                <w:szCs w:val="20"/>
                <w:lang w:val="fr-CH"/>
              </w:rPr>
              <w:fldChar w:fldCharType="begin">
                <w:ffData>
                  <w:name w:val="Text27"/>
                  <w:enabled/>
                  <w:calcOnExit w:val="0"/>
                  <w:textInput/>
                </w:ffData>
              </w:fldChar>
            </w:r>
            <w:bookmarkStart w:id="25" w:name="Text27"/>
            <w:r w:rsidRPr="00C371C8">
              <w:rPr>
                <w:rFonts w:cstheme="minorHAnsi"/>
                <w:sz w:val="20"/>
                <w:szCs w:val="20"/>
                <w:lang w:val="fr-CH"/>
              </w:rPr>
              <w:instrText xml:space="preserve"> FORMTEXT </w:instrText>
            </w:r>
            <w:r w:rsidRPr="00C371C8">
              <w:rPr>
                <w:rFonts w:cstheme="minorHAnsi"/>
                <w:sz w:val="20"/>
                <w:szCs w:val="20"/>
                <w:lang w:val="fr-CH"/>
              </w:rPr>
            </w:r>
            <w:r w:rsidRPr="00C371C8">
              <w:rPr>
                <w:rFonts w:cstheme="minorHAnsi"/>
                <w:sz w:val="20"/>
                <w:szCs w:val="20"/>
                <w:lang w:val="fr-CH"/>
              </w:rPr>
              <w:fldChar w:fldCharType="separate"/>
            </w:r>
            <w:r w:rsidRPr="00C371C8">
              <w:rPr>
                <w:rFonts w:cstheme="minorHAnsi"/>
                <w:sz w:val="20"/>
                <w:szCs w:val="20"/>
                <w:lang w:val="fr-CH"/>
              </w:rPr>
              <w:t> </w:t>
            </w:r>
            <w:r w:rsidRPr="00C371C8">
              <w:rPr>
                <w:rFonts w:cstheme="minorHAnsi"/>
                <w:sz w:val="20"/>
                <w:szCs w:val="20"/>
                <w:lang w:val="fr-CH"/>
              </w:rPr>
              <w:t> </w:t>
            </w:r>
            <w:r w:rsidRPr="00C371C8">
              <w:rPr>
                <w:rFonts w:cstheme="minorHAnsi"/>
                <w:sz w:val="20"/>
                <w:szCs w:val="20"/>
                <w:lang w:val="fr-CH"/>
              </w:rPr>
              <w:t> </w:t>
            </w:r>
            <w:r w:rsidRPr="00C371C8">
              <w:rPr>
                <w:rFonts w:cstheme="minorHAnsi"/>
                <w:sz w:val="20"/>
                <w:szCs w:val="20"/>
                <w:lang w:val="fr-CH"/>
              </w:rPr>
              <w:t> </w:t>
            </w:r>
            <w:r w:rsidRPr="00C371C8">
              <w:rPr>
                <w:rFonts w:cstheme="minorHAnsi"/>
                <w:sz w:val="20"/>
                <w:szCs w:val="20"/>
                <w:lang w:val="fr-CH"/>
              </w:rPr>
              <w:t> </w:t>
            </w:r>
            <w:r w:rsidRPr="00C371C8">
              <w:rPr>
                <w:rFonts w:cstheme="minorHAnsi"/>
                <w:sz w:val="20"/>
                <w:szCs w:val="20"/>
                <w:lang w:val="fr-CH"/>
              </w:rPr>
              <w:fldChar w:fldCharType="end"/>
            </w:r>
            <w:bookmarkEnd w:id="25"/>
          </w:p>
          <w:p w14:paraId="45FBE618" w14:textId="77777777" w:rsidR="001B389A" w:rsidRPr="00C371C8" w:rsidRDefault="00BC1713" w:rsidP="00A70D5F">
            <w:pPr>
              <w:rPr>
                <w:rFonts w:cstheme="minorHAnsi"/>
                <w:sz w:val="20"/>
                <w:szCs w:val="20"/>
                <w:lang w:val="fr-CH"/>
              </w:rPr>
            </w:pPr>
          </w:p>
          <w:p w14:paraId="6BB7074D" w14:textId="77777777" w:rsidR="001B389A" w:rsidRPr="00C371C8" w:rsidRDefault="00BC1713" w:rsidP="00A70D5F">
            <w:pPr>
              <w:rPr>
                <w:rFonts w:cstheme="minorHAnsi"/>
                <w:sz w:val="20"/>
                <w:szCs w:val="20"/>
                <w:lang w:val="fr-CH"/>
              </w:rPr>
            </w:pPr>
          </w:p>
          <w:p w14:paraId="679FF3FB" w14:textId="77777777" w:rsidR="001B389A" w:rsidRPr="00C371C8" w:rsidRDefault="00BC1713" w:rsidP="00A70D5F">
            <w:pPr>
              <w:rPr>
                <w:rFonts w:cstheme="minorHAnsi"/>
                <w:sz w:val="20"/>
                <w:szCs w:val="20"/>
                <w:lang w:val="fr-CH"/>
              </w:rPr>
            </w:pPr>
          </w:p>
        </w:tc>
      </w:tr>
      <w:tr w:rsidR="00320B29" w:rsidRPr="00C371C8" w14:paraId="41BAC59F" w14:textId="77777777" w:rsidTr="00E17BFB">
        <w:tc>
          <w:tcPr>
            <w:tcW w:w="9209" w:type="dxa"/>
          </w:tcPr>
          <w:p w14:paraId="3BE128A5" w14:textId="77777777" w:rsidR="001B389A" w:rsidRPr="00C371C8" w:rsidRDefault="00E32517" w:rsidP="00A70D5F">
            <w:pPr>
              <w:rPr>
                <w:rFonts w:cstheme="minorHAnsi"/>
                <w:sz w:val="20"/>
                <w:szCs w:val="20"/>
                <w:lang w:val="fr-CH"/>
              </w:rPr>
            </w:pPr>
            <w:r w:rsidRPr="00C371C8">
              <w:rPr>
                <w:rFonts w:cstheme="minorHAnsi"/>
                <w:sz w:val="20"/>
                <w:szCs w:val="20"/>
                <w:lang w:val="fr-CH"/>
              </w:rPr>
              <w:t xml:space="preserve">3. </w:t>
            </w:r>
            <w:r w:rsidRPr="00C371C8">
              <w:rPr>
                <w:rFonts w:cstheme="minorHAnsi"/>
                <w:sz w:val="20"/>
                <w:szCs w:val="20"/>
                <w:lang w:val="fr-CH"/>
              </w:rPr>
              <w:fldChar w:fldCharType="begin">
                <w:ffData>
                  <w:name w:val="Text28"/>
                  <w:enabled/>
                  <w:calcOnExit w:val="0"/>
                  <w:textInput/>
                </w:ffData>
              </w:fldChar>
            </w:r>
            <w:bookmarkStart w:id="26" w:name="Text28"/>
            <w:r w:rsidRPr="00C371C8">
              <w:rPr>
                <w:rFonts w:cstheme="minorHAnsi"/>
                <w:sz w:val="20"/>
                <w:szCs w:val="20"/>
                <w:lang w:val="fr-CH"/>
              </w:rPr>
              <w:instrText xml:space="preserve"> FORMTEXT </w:instrText>
            </w:r>
            <w:r w:rsidRPr="00C371C8">
              <w:rPr>
                <w:rFonts w:cstheme="minorHAnsi"/>
                <w:sz w:val="20"/>
                <w:szCs w:val="20"/>
                <w:lang w:val="fr-CH"/>
              </w:rPr>
            </w:r>
            <w:r w:rsidRPr="00C371C8">
              <w:rPr>
                <w:rFonts w:cstheme="minorHAnsi"/>
                <w:sz w:val="20"/>
                <w:szCs w:val="20"/>
                <w:lang w:val="fr-CH"/>
              </w:rPr>
              <w:fldChar w:fldCharType="separate"/>
            </w:r>
            <w:r w:rsidRPr="00C371C8">
              <w:rPr>
                <w:rFonts w:cstheme="minorHAnsi"/>
                <w:sz w:val="20"/>
                <w:szCs w:val="20"/>
                <w:lang w:val="fr-CH"/>
              </w:rPr>
              <w:t> </w:t>
            </w:r>
            <w:r w:rsidRPr="00C371C8">
              <w:rPr>
                <w:rFonts w:cstheme="minorHAnsi"/>
                <w:sz w:val="20"/>
                <w:szCs w:val="20"/>
                <w:lang w:val="fr-CH"/>
              </w:rPr>
              <w:t> </w:t>
            </w:r>
            <w:r w:rsidRPr="00C371C8">
              <w:rPr>
                <w:rFonts w:cstheme="minorHAnsi"/>
                <w:sz w:val="20"/>
                <w:szCs w:val="20"/>
                <w:lang w:val="fr-CH"/>
              </w:rPr>
              <w:t> </w:t>
            </w:r>
            <w:r w:rsidRPr="00C371C8">
              <w:rPr>
                <w:rFonts w:cstheme="minorHAnsi"/>
                <w:sz w:val="20"/>
                <w:szCs w:val="20"/>
                <w:lang w:val="fr-CH"/>
              </w:rPr>
              <w:t> </w:t>
            </w:r>
            <w:r w:rsidRPr="00C371C8">
              <w:rPr>
                <w:rFonts w:cstheme="minorHAnsi"/>
                <w:sz w:val="20"/>
                <w:szCs w:val="20"/>
                <w:lang w:val="fr-CH"/>
              </w:rPr>
              <w:t> </w:t>
            </w:r>
            <w:r w:rsidRPr="00C371C8">
              <w:rPr>
                <w:rFonts w:cstheme="minorHAnsi"/>
                <w:sz w:val="20"/>
                <w:szCs w:val="20"/>
                <w:lang w:val="fr-CH"/>
              </w:rPr>
              <w:fldChar w:fldCharType="end"/>
            </w:r>
            <w:bookmarkEnd w:id="26"/>
          </w:p>
          <w:p w14:paraId="47E103CE" w14:textId="77777777" w:rsidR="001B389A" w:rsidRPr="00C371C8" w:rsidRDefault="00BC1713" w:rsidP="00A70D5F">
            <w:pPr>
              <w:rPr>
                <w:rFonts w:cstheme="minorHAnsi"/>
                <w:sz w:val="20"/>
                <w:szCs w:val="20"/>
                <w:lang w:val="fr-CH"/>
              </w:rPr>
            </w:pPr>
          </w:p>
          <w:p w14:paraId="1E5BC2B7" w14:textId="77777777" w:rsidR="001B389A" w:rsidRPr="00C371C8" w:rsidRDefault="00BC1713" w:rsidP="00A70D5F">
            <w:pPr>
              <w:rPr>
                <w:rFonts w:cstheme="minorHAnsi"/>
                <w:sz w:val="20"/>
                <w:szCs w:val="20"/>
                <w:lang w:val="fr-CH"/>
              </w:rPr>
            </w:pPr>
          </w:p>
          <w:p w14:paraId="4149A7E5" w14:textId="77777777" w:rsidR="001B389A" w:rsidRPr="00C371C8" w:rsidRDefault="00BC1713" w:rsidP="00A70D5F">
            <w:pPr>
              <w:rPr>
                <w:rFonts w:cstheme="minorHAnsi"/>
                <w:sz w:val="20"/>
                <w:szCs w:val="20"/>
                <w:lang w:val="fr-CH"/>
              </w:rPr>
            </w:pPr>
          </w:p>
        </w:tc>
      </w:tr>
    </w:tbl>
    <w:p w14:paraId="353C3EE7" w14:textId="77777777" w:rsidR="001B389A" w:rsidRPr="00C371C8" w:rsidRDefault="00BC1713" w:rsidP="001B389A">
      <w:pPr>
        <w:rPr>
          <w:rFonts w:cstheme="minorHAnsi"/>
          <w:sz w:val="20"/>
          <w:szCs w:val="20"/>
          <w:lang w:val="fr-CH"/>
        </w:rPr>
      </w:pPr>
    </w:p>
    <w:p w14:paraId="6345EB19" w14:textId="77777777" w:rsidR="001B389A" w:rsidRPr="00C371C8" w:rsidRDefault="00BC1713" w:rsidP="001B389A">
      <w:pPr>
        <w:spacing w:line="240" w:lineRule="auto"/>
        <w:ind w:right="111"/>
        <w:rPr>
          <w:rFonts w:cstheme="minorHAnsi"/>
          <w:sz w:val="20"/>
          <w:szCs w:val="20"/>
          <w:lang w:val="fr-CH"/>
        </w:rPr>
      </w:pPr>
    </w:p>
    <w:p w14:paraId="0C590D5B" w14:textId="77777777" w:rsidR="001B389A" w:rsidRPr="00C371C8" w:rsidRDefault="00BC1713" w:rsidP="001B389A">
      <w:pPr>
        <w:spacing w:line="240" w:lineRule="auto"/>
        <w:ind w:right="111"/>
        <w:rPr>
          <w:rFonts w:cstheme="minorHAnsi"/>
          <w:sz w:val="20"/>
          <w:szCs w:val="20"/>
          <w:lang w:val="fr-CH"/>
        </w:rPr>
      </w:pPr>
    </w:p>
    <w:p w14:paraId="4F62056B" w14:textId="77777777" w:rsidR="001B389A" w:rsidRPr="00C371C8" w:rsidRDefault="00E32517" w:rsidP="001B389A">
      <w:pPr>
        <w:spacing w:line="240" w:lineRule="auto"/>
        <w:rPr>
          <w:rFonts w:cstheme="minorHAnsi"/>
          <w:sz w:val="20"/>
          <w:szCs w:val="20"/>
          <w:lang w:val="fr-CH"/>
        </w:rPr>
      </w:pPr>
      <w:r w:rsidRPr="00C371C8">
        <w:rPr>
          <w:rFonts w:cstheme="minorHAnsi"/>
          <w:sz w:val="20"/>
          <w:szCs w:val="20"/>
          <w:lang w:val="fr-CH"/>
        </w:rPr>
        <w:br w:type="page"/>
      </w:r>
    </w:p>
    <w:p w14:paraId="7E76BDE6" w14:textId="77777777" w:rsidR="001B389A" w:rsidRPr="00C371C8" w:rsidRDefault="00E32517" w:rsidP="001B389A">
      <w:pPr>
        <w:spacing w:after="120" w:line="240" w:lineRule="auto"/>
        <w:ind w:right="113"/>
        <w:rPr>
          <w:rFonts w:cstheme="minorHAnsi"/>
          <w:b/>
          <w:sz w:val="24"/>
          <w:szCs w:val="24"/>
          <w:lang w:val="fr-CH"/>
        </w:rPr>
      </w:pPr>
      <w:r w:rsidRPr="00C371C8">
        <w:rPr>
          <w:rFonts w:cstheme="minorHAnsi"/>
          <w:b/>
          <w:sz w:val="24"/>
          <w:szCs w:val="24"/>
          <w:lang w:val="fr-CH"/>
        </w:rPr>
        <w:lastRenderedPageBreak/>
        <w:t xml:space="preserve">4. </w:t>
      </w:r>
      <w:r w:rsidR="00AE4AB3" w:rsidRPr="00C371C8">
        <w:rPr>
          <w:rFonts w:cstheme="minorHAnsi"/>
          <w:b/>
          <w:sz w:val="24"/>
          <w:szCs w:val="24"/>
          <w:lang w:val="fr-CH"/>
        </w:rPr>
        <w:t>Rapport final</w:t>
      </w:r>
    </w:p>
    <w:p w14:paraId="2C600D34" w14:textId="77777777" w:rsidR="001B389A" w:rsidRPr="00C371C8" w:rsidRDefault="0043613A" w:rsidP="001B389A">
      <w:pPr>
        <w:spacing w:line="240" w:lineRule="auto"/>
        <w:rPr>
          <w:rFonts w:cstheme="minorHAnsi"/>
          <w:sz w:val="20"/>
          <w:szCs w:val="20"/>
          <w:lang w:val="fr-CH"/>
        </w:rPr>
      </w:pPr>
      <w:r w:rsidRPr="00C371C8">
        <w:rPr>
          <w:rFonts w:cstheme="minorHAnsi"/>
          <w:sz w:val="20"/>
          <w:szCs w:val="20"/>
          <w:lang w:val="fr-CH"/>
        </w:rPr>
        <w:t>Afin que nous puissions tirer profit de vos précieuses expériences pour la réalisation de projets culturels dans les écoles, nous vous prions de rédiger un rapport final</w:t>
      </w:r>
      <w:r w:rsidR="00E32517" w:rsidRPr="00C371C8">
        <w:rPr>
          <w:rFonts w:cstheme="minorHAnsi"/>
          <w:sz w:val="20"/>
          <w:szCs w:val="20"/>
          <w:lang w:val="fr-CH"/>
        </w:rPr>
        <w:t xml:space="preserve"> (</w:t>
      </w:r>
      <w:r w:rsidRPr="00C371C8">
        <w:rPr>
          <w:rFonts w:cstheme="minorHAnsi"/>
          <w:sz w:val="20"/>
          <w:szCs w:val="20"/>
          <w:lang w:val="fr-CH"/>
        </w:rPr>
        <w:t>env. 1 page</w:t>
      </w:r>
      <w:r w:rsidR="00E32517" w:rsidRPr="00C371C8">
        <w:rPr>
          <w:rFonts w:cstheme="minorHAnsi"/>
          <w:sz w:val="20"/>
          <w:szCs w:val="20"/>
          <w:lang w:val="fr-CH"/>
        </w:rPr>
        <w:t xml:space="preserve"> </w:t>
      </w:r>
      <w:r w:rsidRPr="00C371C8">
        <w:rPr>
          <w:rFonts w:cstheme="minorHAnsi"/>
          <w:sz w:val="20"/>
          <w:szCs w:val="20"/>
          <w:lang w:val="fr-CH"/>
        </w:rPr>
        <w:t>A4</w:t>
      </w:r>
      <w:r w:rsidR="00E32517" w:rsidRPr="00C371C8">
        <w:rPr>
          <w:rFonts w:cstheme="minorHAnsi"/>
          <w:sz w:val="20"/>
          <w:szCs w:val="20"/>
          <w:lang w:val="fr-CH"/>
        </w:rPr>
        <w:t xml:space="preserve">, </w:t>
      </w:r>
      <w:r w:rsidRPr="00C371C8">
        <w:rPr>
          <w:rFonts w:cstheme="minorHAnsi"/>
          <w:sz w:val="20"/>
          <w:szCs w:val="20"/>
          <w:lang w:val="fr-CH"/>
        </w:rPr>
        <w:t>à remplir par l’enseignant-e responsable</w:t>
      </w:r>
      <w:r w:rsidR="00E32517" w:rsidRPr="00C371C8">
        <w:rPr>
          <w:rFonts w:cstheme="minorHAnsi"/>
          <w:sz w:val="20"/>
          <w:szCs w:val="20"/>
          <w:lang w:val="fr-CH"/>
        </w:rPr>
        <w:t xml:space="preserve">). </w:t>
      </w:r>
    </w:p>
    <w:p w14:paraId="7BE7460D" w14:textId="77777777" w:rsidR="001B389A" w:rsidRPr="00C371C8" w:rsidRDefault="00BC1713" w:rsidP="001B389A">
      <w:pPr>
        <w:spacing w:line="240" w:lineRule="auto"/>
        <w:rPr>
          <w:rFonts w:cstheme="minorHAnsi"/>
          <w:sz w:val="20"/>
          <w:szCs w:val="20"/>
          <w:lang w:val="fr-CH"/>
        </w:rPr>
      </w:pPr>
    </w:p>
    <w:tbl>
      <w:tblPr>
        <w:tblStyle w:val="Tabellenraster"/>
        <w:tblW w:w="9209" w:type="dxa"/>
        <w:tblLook w:val="04A0" w:firstRow="1" w:lastRow="0" w:firstColumn="1" w:lastColumn="0" w:noHBand="0" w:noVBand="1"/>
      </w:tblPr>
      <w:tblGrid>
        <w:gridCol w:w="9209"/>
      </w:tblGrid>
      <w:tr w:rsidR="00320B29" w:rsidRPr="00C371C8" w14:paraId="463390FC" w14:textId="77777777" w:rsidTr="00E17BFB">
        <w:tc>
          <w:tcPr>
            <w:tcW w:w="9209" w:type="dxa"/>
          </w:tcPr>
          <w:p w14:paraId="72774978" w14:textId="77777777" w:rsidR="001B389A" w:rsidRPr="00C371C8" w:rsidRDefault="00E32517" w:rsidP="00A70D5F">
            <w:pPr>
              <w:spacing w:line="240" w:lineRule="auto"/>
              <w:rPr>
                <w:rFonts w:cstheme="minorHAnsi"/>
                <w:sz w:val="20"/>
                <w:szCs w:val="20"/>
                <w:lang w:val="fr-CH"/>
              </w:rPr>
            </w:pPr>
            <w:r w:rsidRPr="00C371C8">
              <w:rPr>
                <w:rFonts w:cstheme="minorHAnsi"/>
                <w:sz w:val="20"/>
                <w:szCs w:val="20"/>
                <w:lang w:val="fr-CH"/>
              </w:rPr>
              <w:fldChar w:fldCharType="begin">
                <w:ffData>
                  <w:name w:val="Text10"/>
                  <w:enabled/>
                  <w:calcOnExit w:val="0"/>
                  <w:textInput/>
                </w:ffData>
              </w:fldChar>
            </w:r>
            <w:bookmarkStart w:id="27" w:name="Text10"/>
            <w:r w:rsidRPr="00C371C8">
              <w:rPr>
                <w:rFonts w:cstheme="minorHAnsi"/>
                <w:sz w:val="20"/>
                <w:szCs w:val="20"/>
                <w:lang w:val="fr-CH"/>
              </w:rPr>
              <w:instrText xml:space="preserve"> FORMTEXT </w:instrText>
            </w:r>
            <w:r w:rsidRPr="00C371C8">
              <w:rPr>
                <w:rFonts w:cstheme="minorHAnsi"/>
                <w:sz w:val="20"/>
                <w:szCs w:val="20"/>
                <w:lang w:val="fr-CH"/>
              </w:rPr>
            </w:r>
            <w:r w:rsidRPr="00C371C8">
              <w:rPr>
                <w:rFonts w:cstheme="minorHAnsi"/>
                <w:sz w:val="20"/>
                <w:szCs w:val="20"/>
                <w:lang w:val="fr-CH"/>
              </w:rPr>
              <w:fldChar w:fldCharType="separate"/>
            </w:r>
            <w:r w:rsidRPr="00C371C8">
              <w:rPr>
                <w:rFonts w:cstheme="minorHAnsi"/>
                <w:sz w:val="20"/>
                <w:szCs w:val="20"/>
                <w:lang w:val="fr-CH"/>
              </w:rPr>
              <w:t> </w:t>
            </w:r>
            <w:r w:rsidRPr="00C371C8">
              <w:rPr>
                <w:rFonts w:cstheme="minorHAnsi"/>
                <w:sz w:val="20"/>
                <w:szCs w:val="20"/>
                <w:lang w:val="fr-CH"/>
              </w:rPr>
              <w:t> </w:t>
            </w:r>
            <w:r w:rsidRPr="00C371C8">
              <w:rPr>
                <w:rFonts w:cstheme="minorHAnsi"/>
                <w:sz w:val="20"/>
                <w:szCs w:val="20"/>
                <w:lang w:val="fr-CH"/>
              </w:rPr>
              <w:t> </w:t>
            </w:r>
            <w:r w:rsidRPr="00C371C8">
              <w:rPr>
                <w:rFonts w:cstheme="minorHAnsi"/>
                <w:sz w:val="20"/>
                <w:szCs w:val="20"/>
                <w:lang w:val="fr-CH"/>
              </w:rPr>
              <w:t> </w:t>
            </w:r>
            <w:r w:rsidRPr="00C371C8">
              <w:rPr>
                <w:rFonts w:cstheme="minorHAnsi"/>
                <w:sz w:val="20"/>
                <w:szCs w:val="20"/>
                <w:lang w:val="fr-CH"/>
              </w:rPr>
              <w:t> </w:t>
            </w:r>
            <w:r w:rsidRPr="00C371C8">
              <w:rPr>
                <w:rFonts w:cstheme="minorHAnsi"/>
                <w:sz w:val="20"/>
                <w:szCs w:val="20"/>
                <w:lang w:val="fr-CH"/>
              </w:rPr>
              <w:fldChar w:fldCharType="end"/>
            </w:r>
            <w:bookmarkEnd w:id="27"/>
          </w:p>
          <w:p w14:paraId="654A7E65" w14:textId="77777777" w:rsidR="001B389A" w:rsidRPr="00C371C8" w:rsidRDefault="00BC1713" w:rsidP="00A70D5F">
            <w:pPr>
              <w:spacing w:line="240" w:lineRule="auto"/>
              <w:rPr>
                <w:rFonts w:cstheme="minorHAnsi"/>
                <w:sz w:val="20"/>
                <w:szCs w:val="20"/>
                <w:lang w:val="fr-CH"/>
              </w:rPr>
            </w:pPr>
          </w:p>
          <w:p w14:paraId="75DFE7FE" w14:textId="77777777" w:rsidR="001B389A" w:rsidRPr="00C371C8" w:rsidRDefault="00BC1713" w:rsidP="00A70D5F">
            <w:pPr>
              <w:spacing w:line="240" w:lineRule="auto"/>
              <w:rPr>
                <w:rFonts w:cstheme="minorHAnsi"/>
                <w:sz w:val="20"/>
                <w:szCs w:val="20"/>
                <w:lang w:val="fr-CH"/>
              </w:rPr>
            </w:pPr>
          </w:p>
          <w:p w14:paraId="29D3EC6B" w14:textId="77777777" w:rsidR="001B389A" w:rsidRPr="00C371C8" w:rsidRDefault="00BC1713" w:rsidP="00A70D5F">
            <w:pPr>
              <w:spacing w:line="240" w:lineRule="auto"/>
              <w:rPr>
                <w:rFonts w:cstheme="minorHAnsi"/>
                <w:sz w:val="20"/>
                <w:szCs w:val="20"/>
                <w:lang w:val="fr-CH"/>
              </w:rPr>
            </w:pPr>
          </w:p>
          <w:p w14:paraId="42218323" w14:textId="77777777" w:rsidR="001B389A" w:rsidRPr="00C371C8" w:rsidRDefault="00BC1713" w:rsidP="00A70D5F">
            <w:pPr>
              <w:spacing w:line="240" w:lineRule="auto"/>
              <w:rPr>
                <w:rFonts w:cstheme="minorHAnsi"/>
                <w:sz w:val="20"/>
                <w:szCs w:val="20"/>
                <w:lang w:val="fr-CH"/>
              </w:rPr>
            </w:pPr>
          </w:p>
          <w:p w14:paraId="1AB0AD62" w14:textId="77777777" w:rsidR="001B389A" w:rsidRPr="00C371C8" w:rsidRDefault="00BC1713" w:rsidP="00A70D5F">
            <w:pPr>
              <w:spacing w:line="240" w:lineRule="auto"/>
              <w:rPr>
                <w:rFonts w:cstheme="minorHAnsi"/>
                <w:sz w:val="20"/>
                <w:szCs w:val="20"/>
                <w:lang w:val="fr-CH"/>
              </w:rPr>
            </w:pPr>
          </w:p>
          <w:p w14:paraId="06F85003" w14:textId="77777777" w:rsidR="001B389A" w:rsidRPr="00C371C8" w:rsidRDefault="00BC1713" w:rsidP="00A70D5F">
            <w:pPr>
              <w:spacing w:line="240" w:lineRule="auto"/>
              <w:rPr>
                <w:rFonts w:cstheme="minorHAnsi"/>
                <w:sz w:val="20"/>
                <w:szCs w:val="20"/>
                <w:lang w:val="fr-CH"/>
              </w:rPr>
            </w:pPr>
          </w:p>
          <w:p w14:paraId="7F223A89" w14:textId="77777777" w:rsidR="001B389A" w:rsidRPr="00C371C8" w:rsidRDefault="00BC1713" w:rsidP="00A70D5F">
            <w:pPr>
              <w:spacing w:line="240" w:lineRule="auto"/>
              <w:rPr>
                <w:rFonts w:cstheme="minorHAnsi"/>
                <w:sz w:val="20"/>
                <w:szCs w:val="20"/>
                <w:lang w:val="fr-CH"/>
              </w:rPr>
            </w:pPr>
          </w:p>
          <w:p w14:paraId="5F2C837E" w14:textId="77777777" w:rsidR="001B389A" w:rsidRPr="00C371C8" w:rsidRDefault="00BC1713" w:rsidP="00A70D5F">
            <w:pPr>
              <w:spacing w:line="240" w:lineRule="auto"/>
              <w:rPr>
                <w:rFonts w:cstheme="minorHAnsi"/>
                <w:sz w:val="20"/>
                <w:szCs w:val="20"/>
                <w:lang w:val="fr-CH"/>
              </w:rPr>
            </w:pPr>
          </w:p>
          <w:p w14:paraId="49BD5E00" w14:textId="77777777" w:rsidR="001B389A" w:rsidRPr="00C371C8" w:rsidRDefault="00BC1713" w:rsidP="00A70D5F">
            <w:pPr>
              <w:spacing w:line="240" w:lineRule="auto"/>
              <w:rPr>
                <w:rFonts w:cstheme="minorHAnsi"/>
                <w:sz w:val="20"/>
                <w:szCs w:val="20"/>
                <w:lang w:val="fr-CH"/>
              </w:rPr>
            </w:pPr>
          </w:p>
          <w:p w14:paraId="00CC0F0E" w14:textId="77777777" w:rsidR="001B389A" w:rsidRPr="00C371C8" w:rsidRDefault="00BC1713" w:rsidP="00A70D5F">
            <w:pPr>
              <w:spacing w:line="240" w:lineRule="auto"/>
              <w:rPr>
                <w:rFonts w:cstheme="minorHAnsi"/>
                <w:sz w:val="20"/>
                <w:szCs w:val="20"/>
                <w:lang w:val="fr-CH"/>
              </w:rPr>
            </w:pPr>
          </w:p>
          <w:p w14:paraId="2F6A3287" w14:textId="77777777" w:rsidR="001B389A" w:rsidRPr="00C371C8" w:rsidRDefault="00BC1713" w:rsidP="00A70D5F">
            <w:pPr>
              <w:spacing w:line="240" w:lineRule="auto"/>
              <w:rPr>
                <w:rFonts w:cstheme="minorHAnsi"/>
                <w:sz w:val="20"/>
                <w:szCs w:val="20"/>
                <w:lang w:val="fr-CH"/>
              </w:rPr>
            </w:pPr>
          </w:p>
          <w:p w14:paraId="18211F7E" w14:textId="77777777" w:rsidR="001B389A" w:rsidRPr="00C371C8" w:rsidRDefault="00BC1713" w:rsidP="00A70D5F">
            <w:pPr>
              <w:spacing w:line="240" w:lineRule="auto"/>
              <w:rPr>
                <w:rFonts w:cstheme="minorHAnsi"/>
                <w:sz w:val="20"/>
                <w:szCs w:val="20"/>
                <w:lang w:val="fr-CH"/>
              </w:rPr>
            </w:pPr>
          </w:p>
          <w:p w14:paraId="49C1D776" w14:textId="77777777" w:rsidR="001B389A" w:rsidRPr="00C371C8" w:rsidRDefault="00BC1713" w:rsidP="00A70D5F">
            <w:pPr>
              <w:spacing w:line="240" w:lineRule="auto"/>
              <w:rPr>
                <w:rFonts w:cstheme="minorHAnsi"/>
                <w:sz w:val="20"/>
                <w:szCs w:val="20"/>
                <w:lang w:val="fr-CH"/>
              </w:rPr>
            </w:pPr>
          </w:p>
          <w:p w14:paraId="2C73B248" w14:textId="77777777" w:rsidR="001B389A" w:rsidRPr="00C371C8" w:rsidRDefault="00BC1713" w:rsidP="00A70D5F">
            <w:pPr>
              <w:spacing w:line="240" w:lineRule="auto"/>
              <w:rPr>
                <w:rFonts w:cstheme="minorHAnsi"/>
                <w:sz w:val="20"/>
                <w:szCs w:val="20"/>
                <w:lang w:val="fr-CH"/>
              </w:rPr>
            </w:pPr>
          </w:p>
          <w:p w14:paraId="6D8B3F3B" w14:textId="77777777" w:rsidR="001B389A" w:rsidRPr="00C371C8" w:rsidRDefault="00BC1713" w:rsidP="00A70D5F">
            <w:pPr>
              <w:spacing w:line="240" w:lineRule="auto"/>
              <w:rPr>
                <w:rFonts w:cstheme="minorHAnsi"/>
                <w:sz w:val="20"/>
                <w:szCs w:val="20"/>
                <w:lang w:val="fr-CH"/>
              </w:rPr>
            </w:pPr>
          </w:p>
          <w:p w14:paraId="1205BACA" w14:textId="77777777" w:rsidR="001B389A" w:rsidRPr="00C371C8" w:rsidRDefault="00BC1713" w:rsidP="00A70D5F">
            <w:pPr>
              <w:spacing w:line="240" w:lineRule="auto"/>
              <w:rPr>
                <w:rFonts w:cstheme="minorHAnsi"/>
                <w:sz w:val="20"/>
                <w:szCs w:val="20"/>
                <w:lang w:val="fr-CH"/>
              </w:rPr>
            </w:pPr>
          </w:p>
          <w:p w14:paraId="00DB90B5" w14:textId="77777777" w:rsidR="001B389A" w:rsidRPr="00C371C8" w:rsidRDefault="00BC1713" w:rsidP="00A70D5F">
            <w:pPr>
              <w:spacing w:line="240" w:lineRule="auto"/>
              <w:rPr>
                <w:rFonts w:cstheme="minorHAnsi"/>
                <w:sz w:val="20"/>
                <w:szCs w:val="20"/>
                <w:lang w:val="fr-CH"/>
              </w:rPr>
            </w:pPr>
          </w:p>
          <w:p w14:paraId="024B2183" w14:textId="77777777" w:rsidR="001B389A" w:rsidRPr="00C371C8" w:rsidRDefault="00BC1713" w:rsidP="00A70D5F">
            <w:pPr>
              <w:spacing w:line="240" w:lineRule="auto"/>
              <w:rPr>
                <w:rFonts w:cstheme="minorHAnsi"/>
                <w:sz w:val="20"/>
                <w:szCs w:val="20"/>
                <w:lang w:val="fr-CH"/>
              </w:rPr>
            </w:pPr>
          </w:p>
          <w:p w14:paraId="17514315" w14:textId="77777777" w:rsidR="001B389A" w:rsidRPr="00C371C8" w:rsidRDefault="00BC1713" w:rsidP="00A70D5F">
            <w:pPr>
              <w:spacing w:line="240" w:lineRule="auto"/>
              <w:rPr>
                <w:rFonts w:cstheme="minorHAnsi"/>
                <w:sz w:val="20"/>
                <w:szCs w:val="20"/>
                <w:lang w:val="fr-CH"/>
              </w:rPr>
            </w:pPr>
          </w:p>
          <w:p w14:paraId="23874D37" w14:textId="77777777" w:rsidR="001B389A" w:rsidRPr="00C371C8" w:rsidRDefault="00BC1713" w:rsidP="00A70D5F">
            <w:pPr>
              <w:spacing w:line="240" w:lineRule="auto"/>
              <w:rPr>
                <w:rFonts w:cstheme="minorHAnsi"/>
                <w:sz w:val="20"/>
                <w:szCs w:val="20"/>
                <w:lang w:val="fr-CH"/>
              </w:rPr>
            </w:pPr>
          </w:p>
          <w:p w14:paraId="18A9F43D" w14:textId="77777777" w:rsidR="001B389A" w:rsidRPr="00C371C8" w:rsidRDefault="00BC1713" w:rsidP="00A70D5F">
            <w:pPr>
              <w:spacing w:line="240" w:lineRule="auto"/>
              <w:rPr>
                <w:rFonts w:cstheme="minorHAnsi"/>
                <w:sz w:val="20"/>
                <w:szCs w:val="20"/>
                <w:lang w:val="fr-CH"/>
              </w:rPr>
            </w:pPr>
          </w:p>
          <w:p w14:paraId="4B0B7B4C" w14:textId="77777777" w:rsidR="001B389A" w:rsidRPr="00C371C8" w:rsidRDefault="00BC1713" w:rsidP="00A70D5F">
            <w:pPr>
              <w:spacing w:line="240" w:lineRule="auto"/>
              <w:rPr>
                <w:rFonts w:cstheme="minorHAnsi"/>
                <w:sz w:val="20"/>
                <w:szCs w:val="20"/>
                <w:lang w:val="fr-CH"/>
              </w:rPr>
            </w:pPr>
          </w:p>
          <w:p w14:paraId="1285FE79" w14:textId="77777777" w:rsidR="001B389A" w:rsidRPr="00C371C8" w:rsidRDefault="00BC1713" w:rsidP="00A70D5F">
            <w:pPr>
              <w:spacing w:line="240" w:lineRule="auto"/>
              <w:rPr>
                <w:rFonts w:cstheme="minorHAnsi"/>
                <w:sz w:val="20"/>
                <w:szCs w:val="20"/>
                <w:lang w:val="fr-CH"/>
              </w:rPr>
            </w:pPr>
          </w:p>
          <w:p w14:paraId="39801A4F" w14:textId="77777777" w:rsidR="001B389A" w:rsidRPr="00C371C8" w:rsidRDefault="00BC1713" w:rsidP="00A70D5F">
            <w:pPr>
              <w:spacing w:line="240" w:lineRule="auto"/>
              <w:rPr>
                <w:rFonts w:cstheme="minorHAnsi"/>
                <w:sz w:val="20"/>
                <w:szCs w:val="20"/>
                <w:lang w:val="fr-CH"/>
              </w:rPr>
            </w:pPr>
          </w:p>
          <w:p w14:paraId="027E24F1" w14:textId="77777777" w:rsidR="001B389A" w:rsidRPr="00C371C8" w:rsidRDefault="00BC1713" w:rsidP="00A70D5F">
            <w:pPr>
              <w:spacing w:line="240" w:lineRule="auto"/>
              <w:rPr>
                <w:rFonts w:cstheme="minorHAnsi"/>
                <w:sz w:val="20"/>
                <w:szCs w:val="20"/>
                <w:lang w:val="fr-CH"/>
              </w:rPr>
            </w:pPr>
          </w:p>
          <w:p w14:paraId="3C5BD5AB" w14:textId="77777777" w:rsidR="001B389A" w:rsidRPr="00C371C8" w:rsidRDefault="00BC1713" w:rsidP="00A70D5F">
            <w:pPr>
              <w:spacing w:line="240" w:lineRule="auto"/>
              <w:rPr>
                <w:rFonts w:cstheme="minorHAnsi"/>
                <w:sz w:val="20"/>
                <w:szCs w:val="20"/>
                <w:lang w:val="fr-CH"/>
              </w:rPr>
            </w:pPr>
          </w:p>
          <w:p w14:paraId="2A20C9BB" w14:textId="77777777" w:rsidR="001B389A" w:rsidRPr="00C371C8" w:rsidRDefault="00BC1713" w:rsidP="00A70D5F">
            <w:pPr>
              <w:spacing w:line="240" w:lineRule="auto"/>
              <w:rPr>
                <w:rFonts w:cstheme="minorHAnsi"/>
                <w:sz w:val="20"/>
                <w:szCs w:val="20"/>
                <w:lang w:val="fr-CH"/>
              </w:rPr>
            </w:pPr>
          </w:p>
          <w:p w14:paraId="46E7D5C9" w14:textId="77777777" w:rsidR="001B389A" w:rsidRPr="00C371C8" w:rsidRDefault="00BC1713" w:rsidP="00A70D5F">
            <w:pPr>
              <w:spacing w:line="240" w:lineRule="auto"/>
              <w:rPr>
                <w:rFonts w:cstheme="minorHAnsi"/>
                <w:sz w:val="20"/>
                <w:szCs w:val="20"/>
                <w:lang w:val="fr-CH"/>
              </w:rPr>
            </w:pPr>
          </w:p>
          <w:p w14:paraId="47016B77" w14:textId="77777777" w:rsidR="001B389A" w:rsidRPr="00C371C8" w:rsidRDefault="00BC1713" w:rsidP="00A70D5F">
            <w:pPr>
              <w:spacing w:line="240" w:lineRule="auto"/>
              <w:rPr>
                <w:rFonts w:cstheme="minorHAnsi"/>
                <w:sz w:val="20"/>
                <w:szCs w:val="20"/>
                <w:lang w:val="fr-CH"/>
              </w:rPr>
            </w:pPr>
          </w:p>
          <w:p w14:paraId="1C84A034" w14:textId="77777777" w:rsidR="001B389A" w:rsidRPr="00C371C8" w:rsidRDefault="00BC1713" w:rsidP="00A70D5F">
            <w:pPr>
              <w:spacing w:line="240" w:lineRule="auto"/>
              <w:rPr>
                <w:rFonts w:cstheme="minorHAnsi"/>
                <w:sz w:val="20"/>
                <w:szCs w:val="20"/>
                <w:lang w:val="fr-CH"/>
              </w:rPr>
            </w:pPr>
          </w:p>
          <w:p w14:paraId="2702BAEA" w14:textId="77777777" w:rsidR="001B389A" w:rsidRPr="00C371C8" w:rsidRDefault="00BC1713" w:rsidP="00A70D5F">
            <w:pPr>
              <w:spacing w:line="240" w:lineRule="auto"/>
              <w:rPr>
                <w:rFonts w:cstheme="minorHAnsi"/>
                <w:sz w:val="20"/>
                <w:szCs w:val="20"/>
                <w:lang w:val="fr-CH"/>
              </w:rPr>
            </w:pPr>
          </w:p>
          <w:p w14:paraId="2EC97C8C" w14:textId="77777777" w:rsidR="001B389A" w:rsidRPr="00C371C8" w:rsidRDefault="00BC1713" w:rsidP="00A70D5F">
            <w:pPr>
              <w:spacing w:line="240" w:lineRule="auto"/>
              <w:rPr>
                <w:rFonts w:cstheme="minorHAnsi"/>
                <w:sz w:val="20"/>
                <w:szCs w:val="20"/>
                <w:lang w:val="fr-CH"/>
              </w:rPr>
            </w:pPr>
          </w:p>
          <w:p w14:paraId="02BBE306" w14:textId="77777777" w:rsidR="001B389A" w:rsidRPr="00C371C8" w:rsidRDefault="00BC1713" w:rsidP="00A70D5F">
            <w:pPr>
              <w:spacing w:line="240" w:lineRule="auto"/>
              <w:rPr>
                <w:rFonts w:cstheme="minorHAnsi"/>
                <w:sz w:val="20"/>
                <w:szCs w:val="20"/>
                <w:lang w:val="fr-CH"/>
              </w:rPr>
            </w:pPr>
          </w:p>
          <w:p w14:paraId="7D0120B0" w14:textId="77777777" w:rsidR="001B389A" w:rsidRPr="00C371C8" w:rsidRDefault="00BC1713" w:rsidP="00A70D5F">
            <w:pPr>
              <w:spacing w:line="240" w:lineRule="auto"/>
              <w:rPr>
                <w:rFonts w:cstheme="minorHAnsi"/>
                <w:sz w:val="20"/>
                <w:szCs w:val="20"/>
                <w:lang w:val="fr-CH"/>
              </w:rPr>
            </w:pPr>
          </w:p>
          <w:p w14:paraId="2F4FF308" w14:textId="77777777" w:rsidR="001B389A" w:rsidRPr="00C371C8" w:rsidRDefault="00BC1713" w:rsidP="00A70D5F">
            <w:pPr>
              <w:spacing w:line="240" w:lineRule="auto"/>
              <w:rPr>
                <w:rFonts w:cstheme="minorHAnsi"/>
                <w:sz w:val="20"/>
                <w:szCs w:val="20"/>
                <w:lang w:val="fr-CH"/>
              </w:rPr>
            </w:pPr>
          </w:p>
          <w:p w14:paraId="292B4476" w14:textId="77777777" w:rsidR="001B389A" w:rsidRPr="00C371C8" w:rsidRDefault="00BC1713" w:rsidP="00A70D5F">
            <w:pPr>
              <w:spacing w:line="240" w:lineRule="auto"/>
              <w:rPr>
                <w:rFonts w:cstheme="minorHAnsi"/>
                <w:sz w:val="20"/>
                <w:szCs w:val="20"/>
                <w:lang w:val="fr-CH"/>
              </w:rPr>
            </w:pPr>
          </w:p>
          <w:p w14:paraId="7BEE3270" w14:textId="77777777" w:rsidR="001B389A" w:rsidRPr="00C371C8" w:rsidRDefault="00BC1713" w:rsidP="00A70D5F">
            <w:pPr>
              <w:spacing w:line="240" w:lineRule="auto"/>
              <w:rPr>
                <w:rFonts w:cstheme="minorHAnsi"/>
                <w:sz w:val="20"/>
                <w:szCs w:val="20"/>
                <w:lang w:val="fr-CH"/>
              </w:rPr>
            </w:pPr>
          </w:p>
          <w:p w14:paraId="7C11EF24" w14:textId="77777777" w:rsidR="001B389A" w:rsidRPr="00C371C8" w:rsidRDefault="00BC1713" w:rsidP="00A70D5F">
            <w:pPr>
              <w:spacing w:line="240" w:lineRule="auto"/>
              <w:rPr>
                <w:rFonts w:cstheme="minorHAnsi"/>
                <w:sz w:val="20"/>
                <w:szCs w:val="20"/>
                <w:lang w:val="fr-CH"/>
              </w:rPr>
            </w:pPr>
          </w:p>
          <w:p w14:paraId="57102D0A" w14:textId="77777777" w:rsidR="001B389A" w:rsidRPr="00C371C8" w:rsidRDefault="00BC1713" w:rsidP="00A70D5F">
            <w:pPr>
              <w:spacing w:line="240" w:lineRule="auto"/>
              <w:rPr>
                <w:rFonts w:cstheme="minorHAnsi"/>
                <w:sz w:val="20"/>
                <w:szCs w:val="20"/>
                <w:lang w:val="fr-CH"/>
              </w:rPr>
            </w:pPr>
          </w:p>
          <w:p w14:paraId="229CC74E" w14:textId="77777777" w:rsidR="001B389A" w:rsidRPr="00C371C8" w:rsidRDefault="00BC1713" w:rsidP="00A70D5F">
            <w:pPr>
              <w:spacing w:line="240" w:lineRule="auto"/>
              <w:rPr>
                <w:rFonts w:cstheme="minorHAnsi"/>
                <w:sz w:val="20"/>
                <w:szCs w:val="20"/>
                <w:lang w:val="fr-CH"/>
              </w:rPr>
            </w:pPr>
          </w:p>
          <w:p w14:paraId="7396B9AC" w14:textId="77777777" w:rsidR="001B389A" w:rsidRPr="00C371C8" w:rsidRDefault="00BC1713" w:rsidP="00A70D5F">
            <w:pPr>
              <w:spacing w:line="240" w:lineRule="auto"/>
              <w:rPr>
                <w:rFonts w:cstheme="minorHAnsi"/>
                <w:sz w:val="20"/>
                <w:szCs w:val="20"/>
                <w:lang w:val="fr-CH"/>
              </w:rPr>
            </w:pPr>
          </w:p>
          <w:p w14:paraId="785E007B" w14:textId="77777777" w:rsidR="001B389A" w:rsidRPr="00C371C8" w:rsidRDefault="00BC1713" w:rsidP="00A70D5F">
            <w:pPr>
              <w:spacing w:line="240" w:lineRule="auto"/>
              <w:rPr>
                <w:rFonts w:cstheme="minorHAnsi"/>
                <w:sz w:val="20"/>
                <w:szCs w:val="20"/>
                <w:lang w:val="fr-CH"/>
              </w:rPr>
            </w:pPr>
          </w:p>
          <w:p w14:paraId="49455868" w14:textId="77777777" w:rsidR="001B389A" w:rsidRPr="00C371C8" w:rsidRDefault="00BC1713" w:rsidP="00A70D5F">
            <w:pPr>
              <w:spacing w:line="240" w:lineRule="auto"/>
              <w:rPr>
                <w:rFonts w:cstheme="minorHAnsi"/>
                <w:sz w:val="20"/>
                <w:szCs w:val="20"/>
                <w:lang w:val="fr-CH"/>
              </w:rPr>
            </w:pPr>
          </w:p>
          <w:p w14:paraId="045D7303" w14:textId="77777777" w:rsidR="001B389A" w:rsidRPr="00C371C8" w:rsidRDefault="00BC1713" w:rsidP="00A70D5F">
            <w:pPr>
              <w:spacing w:line="240" w:lineRule="auto"/>
              <w:rPr>
                <w:rFonts w:cstheme="minorHAnsi"/>
                <w:sz w:val="20"/>
                <w:szCs w:val="20"/>
                <w:lang w:val="fr-CH"/>
              </w:rPr>
            </w:pPr>
          </w:p>
          <w:p w14:paraId="1011FCC7" w14:textId="77777777" w:rsidR="001B389A" w:rsidRPr="00C371C8" w:rsidRDefault="00BC1713" w:rsidP="00A70D5F">
            <w:pPr>
              <w:spacing w:line="240" w:lineRule="auto"/>
              <w:rPr>
                <w:rFonts w:cstheme="minorHAnsi"/>
                <w:sz w:val="20"/>
                <w:szCs w:val="20"/>
                <w:lang w:val="fr-CH"/>
              </w:rPr>
            </w:pPr>
          </w:p>
          <w:p w14:paraId="1D1B2B19" w14:textId="77777777" w:rsidR="001B389A" w:rsidRPr="00C371C8" w:rsidRDefault="00BC1713" w:rsidP="00A70D5F">
            <w:pPr>
              <w:spacing w:line="240" w:lineRule="auto"/>
              <w:rPr>
                <w:rFonts w:cstheme="minorHAnsi"/>
                <w:sz w:val="20"/>
                <w:szCs w:val="20"/>
                <w:lang w:val="fr-CH"/>
              </w:rPr>
            </w:pPr>
          </w:p>
          <w:p w14:paraId="36511887" w14:textId="77777777" w:rsidR="001B389A" w:rsidRPr="00C371C8" w:rsidRDefault="00BC1713" w:rsidP="00A70D5F">
            <w:pPr>
              <w:spacing w:line="240" w:lineRule="auto"/>
              <w:rPr>
                <w:rFonts w:cstheme="minorHAnsi"/>
                <w:sz w:val="20"/>
                <w:szCs w:val="20"/>
                <w:lang w:val="fr-CH"/>
              </w:rPr>
            </w:pPr>
          </w:p>
          <w:p w14:paraId="6026C098" w14:textId="77777777" w:rsidR="001B389A" w:rsidRPr="00C371C8" w:rsidRDefault="00BC1713" w:rsidP="00A70D5F">
            <w:pPr>
              <w:spacing w:line="240" w:lineRule="auto"/>
              <w:rPr>
                <w:rFonts w:cstheme="minorHAnsi"/>
                <w:sz w:val="20"/>
                <w:szCs w:val="20"/>
                <w:lang w:val="fr-CH"/>
              </w:rPr>
            </w:pPr>
          </w:p>
          <w:p w14:paraId="49B760FC" w14:textId="77777777" w:rsidR="001B389A" w:rsidRPr="00C371C8" w:rsidRDefault="00BC1713" w:rsidP="00A70D5F">
            <w:pPr>
              <w:spacing w:line="240" w:lineRule="auto"/>
              <w:rPr>
                <w:rFonts w:cstheme="minorHAnsi"/>
                <w:sz w:val="20"/>
                <w:szCs w:val="20"/>
                <w:lang w:val="fr-CH"/>
              </w:rPr>
            </w:pPr>
          </w:p>
          <w:p w14:paraId="1B106E41" w14:textId="77777777" w:rsidR="001B389A" w:rsidRPr="00C371C8" w:rsidRDefault="00BC1713" w:rsidP="00A70D5F">
            <w:pPr>
              <w:spacing w:line="240" w:lineRule="auto"/>
              <w:ind w:right="-385"/>
              <w:rPr>
                <w:rFonts w:cstheme="minorHAnsi"/>
                <w:sz w:val="20"/>
                <w:szCs w:val="20"/>
                <w:lang w:val="fr-CH"/>
              </w:rPr>
            </w:pPr>
          </w:p>
          <w:p w14:paraId="60626AC2" w14:textId="77777777" w:rsidR="001B389A" w:rsidRPr="00C371C8" w:rsidRDefault="00BC1713" w:rsidP="00A70D5F">
            <w:pPr>
              <w:spacing w:line="240" w:lineRule="auto"/>
              <w:rPr>
                <w:rFonts w:cstheme="minorHAnsi"/>
                <w:sz w:val="20"/>
                <w:szCs w:val="20"/>
                <w:lang w:val="fr-CH"/>
              </w:rPr>
            </w:pPr>
          </w:p>
          <w:p w14:paraId="3AA688B1" w14:textId="77777777" w:rsidR="001B389A" w:rsidRPr="00C371C8" w:rsidRDefault="00BC1713" w:rsidP="00A70D5F">
            <w:pPr>
              <w:spacing w:line="240" w:lineRule="auto"/>
              <w:rPr>
                <w:rFonts w:cstheme="minorHAnsi"/>
                <w:sz w:val="20"/>
                <w:szCs w:val="20"/>
                <w:lang w:val="fr-CH"/>
              </w:rPr>
            </w:pPr>
          </w:p>
          <w:p w14:paraId="21D6BD94" w14:textId="77777777" w:rsidR="001B389A" w:rsidRPr="00C371C8" w:rsidRDefault="00BC1713" w:rsidP="00A70D5F">
            <w:pPr>
              <w:spacing w:line="240" w:lineRule="auto"/>
              <w:rPr>
                <w:rFonts w:cstheme="minorHAnsi"/>
                <w:sz w:val="20"/>
                <w:szCs w:val="20"/>
                <w:lang w:val="fr-CH"/>
              </w:rPr>
            </w:pPr>
          </w:p>
        </w:tc>
      </w:tr>
    </w:tbl>
    <w:p w14:paraId="434DF28E" w14:textId="77777777" w:rsidR="001B389A" w:rsidRPr="00C371C8" w:rsidRDefault="00BC1713" w:rsidP="001B389A">
      <w:pPr>
        <w:pStyle w:val="BetreffTitel"/>
        <w:rPr>
          <w:lang w:val="fr-CH"/>
        </w:rPr>
      </w:pPr>
    </w:p>
    <w:p w14:paraId="205F17B7" w14:textId="77777777" w:rsidR="00DB693C" w:rsidRPr="00C371C8" w:rsidRDefault="00E32517" w:rsidP="00C6359B">
      <w:pPr>
        <w:rPr>
          <w:lang w:val="fr-CH"/>
        </w:rPr>
      </w:pPr>
      <w:r w:rsidRPr="00C371C8">
        <w:rPr>
          <w:lang w:val="fr-CH"/>
        </w:rPr>
        <w:fldChar w:fldCharType="begin"/>
      </w:r>
      <w:r w:rsidRPr="00C371C8">
        <w:rPr>
          <w:lang w:val="fr-CH"/>
        </w:rPr>
        <w:instrText xml:space="preserve"> IF </w:instrText>
      </w:r>
      <w:r w:rsidRPr="00C371C8">
        <w:rPr>
          <w:lang w:val="fr-CH"/>
        </w:rPr>
        <w:fldChar w:fldCharType="begin"/>
      </w:r>
      <w:r w:rsidRPr="00C371C8">
        <w:rPr>
          <w:lang w:val="fr-CH"/>
        </w:rPr>
        <w:instrText xml:space="preserve"> DOCPROPERTY "CustomField.Enclosures"\*CHARFORMAT </w:instrText>
      </w:r>
      <w:r w:rsidRPr="00C371C8">
        <w:rPr>
          <w:lang w:val="fr-CH"/>
        </w:rPr>
        <w:fldChar w:fldCharType="end"/>
      </w:r>
      <w:r w:rsidRPr="00C371C8">
        <w:rPr>
          <w:lang w:val="fr-CH"/>
        </w:rPr>
        <w:instrText>="" "" "</w:instrText>
      </w:r>
    </w:p>
    <w:p w14:paraId="7B1D910F" w14:textId="77777777" w:rsidR="00DB693C" w:rsidRPr="00C371C8" w:rsidRDefault="00BC1713" w:rsidP="00DB693C">
      <w:pPr>
        <w:rPr>
          <w:lang w:val="fr-CH"/>
        </w:rPr>
      </w:pPr>
    </w:p>
    <w:p w14:paraId="3852D487" w14:textId="77777777" w:rsidR="00DB693C" w:rsidRPr="00C371C8" w:rsidRDefault="00BC1713" w:rsidP="00904C14">
      <w:pPr>
        <w:pStyle w:val="Enclosures"/>
        <w:rPr>
          <w:lang w:val="fr-CH"/>
        </w:rPr>
      </w:pPr>
      <w:bookmarkStart w:id="28" w:name="CustomFieldEnclosures"/>
      <w:bookmarkEnd w:id="28"/>
    </w:p>
    <w:p w14:paraId="5CAFFE0E" w14:textId="77777777" w:rsidR="00DB693C" w:rsidRPr="00C371C8" w:rsidRDefault="00E32517" w:rsidP="00DB693C">
      <w:pPr>
        <w:pStyle w:val="1pt"/>
        <w:rPr>
          <w:lang w:val="fr-CH"/>
        </w:rPr>
      </w:pPr>
      <w:r w:rsidRPr="00C371C8">
        <w:rPr>
          <w:lang w:val="fr-CH"/>
        </w:rPr>
        <w:instrText>" \&lt;OawJumpToField value=0/&gt;</w:instrText>
      </w:r>
      <w:r w:rsidRPr="00C371C8">
        <w:rPr>
          <w:lang w:val="fr-CH"/>
        </w:rPr>
        <w:fldChar w:fldCharType="end"/>
      </w:r>
      <w:r w:rsidRPr="00C371C8">
        <w:rPr>
          <w:lang w:val="fr-CH"/>
        </w:rPr>
        <w:fldChar w:fldCharType="begin"/>
      </w:r>
      <w:r w:rsidRPr="00C371C8">
        <w:rPr>
          <w:lang w:val="fr-CH"/>
        </w:rPr>
        <w:instrText xml:space="preserve"> IF </w:instrText>
      </w:r>
      <w:r w:rsidRPr="00C371C8">
        <w:rPr>
          <w:lang w:val="fr-CH"/>
        </w:rPr>
        <w:fldChar w:fldCharType="begin"/>
      </w:r>
      <w:r w:rsidRPr="00C371C8">
        <w:rPr>
          <w:lang w:val="fr-CH"/>
        </w:rPr>
        <w:instrText xml:space="preserve"> DOCPROPERTY "CustomField.CopyTo"\*CHARFORMAT </w:instrText>
      </w:r>
      <w:r w:rsidRPr="00C371C8">
        <w:rPr>
          <w:lang w:val="fr-CH"/>
        </w:rPr>
        <w:fldChar w:fldCharType="end"/>
      </w:r>
      <w:r w:rsidRPr="00C371C8">
        <w:rPr>
          <w:lang w:val="fr-CH"/>
        </w:rPr>
        <w:instrText>="" "" "</w:instrText>
      </w:r>
    </w:p>
    <w:p w14:paraId="66B25612" w14:textId="77777777" w:rsidR="00C6359B" w:rsidRPr="00C371C8" w:rsidRDefault="00BC1713" w:rsidP="00DB693C">
      <w:pPr>
        <w:rPr>
          <w:lang w:val="fr-CH"/>
        </w:rPr>
      </w:pPr>
    </w:p>
    <w:p w14:paraId="629CDB76" w14:textId="77777777" w:rsidR="00DB693C" w:rsidRPr="00C371C8" w:rsidRDefault="00E32517" w:rsidP="00DB693C">
      <w:pPr>
        <w:rPr>
          <w:lang w:val="fr-CH"/>
        </w:rPr>
      </w:pPr>
      <w:r w:rsidRPr="00C371C8">
        <w:rPr>
          <w:lang w:val="fr-CH"/>
        </w:rPr>
        <w:fldChar w:fldCharType="begin"/>
      </w:r>
      <w:r w:rsidRPr="00C371C8">
        <w:rPr>
          <w:lang w:val="fr-CH"/>
        </w:rPr>
        <w:instrText xml:space="preserve"> DOCPROPERTY "Doc.CopyTo"\*CHARFORMAT </w:instrText>
      </w:r>
      <w:r w:rsidRPr="00C371C8">
        <w:rPr>
          <w:lang w:val="fr-CH"/>
        </w:rPr>
        <w:fldChar w:fldCharType="separate"/>
      </w:r>
      <w:r w:rsidRPr="00C371C8">
        <w:rPr>
          <w:lang w:val="fr-CH"/>
        </w:rPr>
        <w:instrText>Doc.CopyTo</w:instrText>
      </w:r>
      <w:r w:rsidRPr="00C371C8">
        <w:rPr>
          <w:lang w:val="fr-CH"/>
        </w:rPr>
        <w:fldChar w:fldCharType="end"/>
      </w:r>
    </w:p>
    <w:p w14:paraId="369C1F6D" w14:textId="77777777" w:rsidR="00DB693C" w:rsidRPr="00C371C8" w:rsidRDefault="00BC1713" w:rsidP="00DB693C">
      <w:pPr>
        <w:pStyle w:val="CopyTo"/>
        <w:rPr>
          <w:lang w:val="fr-CH"/>
        </w:rPr>
      </w:pPr>
      <w:bookmarkStart w:id="29" w:name="CustomFieldCopyTo"/>
      <w:bookmarkEnd w:id="29"/>
    </w:p>
    <w:p w14:paraId="1E6E5F1C" w14:textId="77777777" w:rsidR="002C0DF8" w:rsidRPr="00C371C8" w:rsidRDefault="00E32517" w:rsidP="00DB693C">
      <w:pPr>
        <w:pStyle w:val="1pt"/>
        <w:rPr>
          <w:lang w:val="fr-CH"/>
        </w:rPr>
      </w:pPr>
      <w:r w:rsidRPr="00C371C8">
        <w:rPr>
          <w:lang w:val="fr-CH"/>
        </w:rPr>
        <w:instrText>" \&lt;OawJumpToField value=0/&gt;</w:instrText>
      </w:r>
      <w:r w:rsidRPr="00C371C8">
        <w:rPr>
          <w:lang w:val="fr-CH"/>
        </w:rPr>
        <w:fldChar w:fldCharType="end"/>
      </w:r>
    </w:p>
    <w:sectPr w:rsidR="002C0DF8" w:rsidRPr="00C371C8" w:rsidSect="002F0804">
      <w:headerReference w:type="default" r:id="rId16"/>
      <w:footerReference w:type="default" r:id="rId17"/>
      <w:type w:val="continuous"/>
      <w:pgSz w:w="11906" w:h="16838" w:code="9"/>
      <w:pgMar w:top="1707" w:right="1416" w:bottom="851" w:left="1361" w:header="482"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ABF53A" w14:textId="77777777" w:rsidR="008E4265" w:rsidRDefault="00E32517">
      <w:pPr>
        <w:spacing w:line="240" w:lineRule="auto"/>
      </w:pPr>
      <w:r>
        <w:separator/>
      </w:r>
    </w:p>
  </w:endnote>
  <w:endnote w:type="continuationSeparator" w:id="0">
    <w:p w14:paraId="77B71A18" w14:textId="77777777" w:rsidR="008E4265" w:rsidRDefault="00E3251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HelveticaNeueLT Com 55 Roman">
    <w:altName w:val="Arial"/>
    <w:charset w:val="00"/>
    <w:family w:val="swiss"/>
    <w:pitch w:val="variable"/>
    <w:sig w:usb0="8000008F" w:usb1="10002042" w:usb2="00000000" w:usb3="00000000" w:csb0="0000009B"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System">
    <w:panose1 w:val="00000000000000000000"/>
    <w:charset w:val="00"/>
    <w:family w:val="swiss"/>
    <w:notTrueType/>
    <w:pitch w:val="variable"/>
    <w:sig w:usb0="00000003" w:usb1="00000000" w:usb2="00000000" w:usb3="00000000" w:csb0="00000001" w:csb1="00000000"/>
  </w:font>
  <w:font w:name="font1482">
    <w:altName w:val="Calibri"/>
    <w:panose1 w:val="00000000000000000000"/>
    <w:charset w:val="00"/>
    <w:family w:val="auto"/>
    <w:notTrueType/>
    <w:pitch w:val="default"/>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inionPro-Regular">
    <w:altName w:val="Calibri"/>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956D2F" w14:textId="77777777" w:rsidR="0072055B" w:rsidRPr="00405B44" w:rsidRDefault="00BC1713" w:rsidP="00480FDE">
    <w:pPr>
      <w:pStyle w:val="Vorlagenbezeichnung"/>
    </w:pPr>
    <w:sdt>
      <w:sdtPr>
        <w:tag w:val="Classification"/>
        <w:id w:val="-1036200309"/>
        <w:placeholder>
          <w:docPart w:val="9D6A21E4345C46AA80E9C3A1DC87E31E"/>
        </w:placeholder>
        <w:showingPlcHdr/>
        <w:dataBinding w:prefixMappings="xmlns:ns='http://schemas.officeatwork.com/CustomXMLPart'" w:xpath="/ns:officeatwork/ns:Classification" w:storeItemID="{C9EF7656-0210-462C-829B-A9AFE99E1459}"/>
        <w:text w:multiLine="1"/>
      </w:sdtPr>
      <w:sdtEndPr/>
      <w:sdtContent>
        <w:r w:rsidR="00E32517" w:rsidRPr="00405B44">
          <w:rPr>
            <w:rStyle w:val="Platzhaltertext"/>
          </w:rPr>
          <w:t xml:space="preserve"> </w:t>
        </w:r>
      </w:sdtContent>
    </w:sdt>
    <w:r w:rsidR="00E32517" w:rsidRPr="00405B44">
      <w:rPr>
        <w:noProof/>
        <w:lang w:eastAsia="de-CH"/>
      </w:rPr>
      <mc:AlternateContent>
        <mc:Choice Requires="wps">
          <w:drawing>
            <wp:anchor distT="0" distB="0" distL="114300" distR="114300" simplePos="0" relativeHeight="251658240" behindDoc="0" locked="1" layoutInCell="1" allowOverlap="1" wp14:anchorId="70189A1A" wp14:editId="7ADCC4FD">
              <wp:simplePos x="0" y="0"/>
              <wp:positionH relativeFrom="margin">
                <wp:align>right</wp:align>
              </wp:positionH>
              <wp:positionV relativeFrom="page">
                <wp:align>bottom</wp:align>
              </wp:positionV>
              <wp:extent cx="630000" cy="568800"/>
              <wp:effectExtent l="0" t="0" r="0" b="0"/>
              <wp:wrapNone/>
              <wp:docPr id="5" name="Textfeld 5"/>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1ED301" w14:textId="7E9C591D" w:rsidR="0072055B" w:rsidRPr="005C6148" w:rsidRDefault="00E32517" w:rsidP="0072055B">
                          <w:pPr>
                            <w:pStyle w:val="Seitenzahlen"/>
                          </w:pPr>
                          <w:r w:rsidRPr="005C6148">
                            <w:fldChar w:fldCharType="begin"/>
                          </w:r>
                          <w:r w:rsidRPr="005C6148">
                            <w:instrText>PAGE   \* MERGEFORMAT</w:instrText>
                          </w:r>
                          <w:r w:rsidRPr="005C6148">
                            <w:fldChar w:fldCharType="separate"/>
                          </w:r>
                          <w:r w:rsidR="00BC1713" w:rsidRPr="00BC1713">
                            <w:rPr>
                              <w:noProof/>
                              <w:lang w:val="de-DE"/>
                            </w:rPr>
                            <w:t>1</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BC1713">
                            <w:rPr>
                              <w:noProof/>
                            </w:rPr>
                            <w:t>1</w:t>
                          </w:r>
                          <w:r>
                            <w:rPr>
                              <w:noProof/>
                            </w:rPr>
                            <w:fldChar w:fldCharType="end"/>
                          </w:r>
                        </w:p>
                      </w:txbxContent>
                    </wps:txbx>
                    <wps:bodyPr rot="0" spcFirstLastPara="0" vertOverflow="overflow" horzOverflow="overflow" vert="horz" wrap="square" lIns="0" tIns="0" rIns="0" bIns="288000" numCol="1" spcCol="0" rtlCol="0" fromWordArt="0" anchor="b" anchorCtr="0" forceAA="0" compatLnSpc="1">
                      <a:prstTxWarp prst="textNoShape">
                        <a:avLst/>
                      </a:prstTxWarp>
                    </wps:bodyPr>
                  </wps:wsp>
                </a:graphicData>
              </a:graphic>
            </wp:anchor>
          </w:drawing>
        </mc:Choice>
        <mc:Fallback>
          <w:pict>
            <v:shapetype w14:anchorId="70189A1A" id="_x0000_t202" coordsize="21600,21600" o:spt="202" path="m,l,21600r21600,l21600,xe">
              <v:stroke joinstyle="miter"/>
              <v:path gradientshapeok="t" o:connecttype="rect"/>
            </v:shapetype>
            <v:shape id="Textfeld 5" o:spid="_x0000_s1026" type="#_x0000_t202" style="position:absolute;margin-left:-1.6pt;margin-top:0;width:49.6pt;height:44.8pt;z-index:251658240;visibility:visible;mso-wrap-style:square;mso-wrap-distance-left:9pt;mso-wrap-distance-top:0;mso-wrap-distance-right:9pt;mso-wrap-distance-bottom:0;mso-position-horizontal:right;mso-position-horizontal-relative:margin;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" filled="f" stroked="f" strokeweight=".5pt">
              <v:textbox inset="0,0,0,8mm">
                <w:txbxContent>
                  <w:p w14:paraId="721ED301" w14:textId="7E9C591D" w:rsidR="0072055B" w:rsidRPr="005C6148" w:rsidRDefault="00E32517" w:rsidP="0072055B">
                    <w:pPr>
                      <w:pStyle w:val="Seitenzahlen"/>
                    </w:pPr>
                    <w:r w:rsidRPr="005C6148">
                      <w:fldChar w:fldCharType="begin"/>
                    </w:r>
                    <w:r w:rsidRPr="005C6148">
                      <w:instrText>PAGE   \* MERGEFORMAT</w:instrText>
                    </w:r>
                    <w:r w:rsidRPr="005C6148">
                      <w:fldChar w:fldCharType="separate"/>
                    </w:r>
                    <w:r w:rsidR="00BC1713" w:rsidRPr="00BC1713">
                      <w:rPr>
                        <w:noProof/>
                        <w:lang w:val="de-DE"/>
                      </w:rPr>
                      <w:t>1</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BC1713">
                      <w:rPr>
                        <w:noProof/>
                      </w:rPr>
                      <w:t>1</w:t>
                    </w:r>
                    <w:r>
                      <w:rPr>
                        <w:noProof/>
                      </w:rPr>
                      <w:fldChar w:fldCharType="end"/>
                    </w:r>
                  </w:p>
                </w:txbxContent>
              </v:textbox>
              <w10:wrap anchorx="margin" anchory="page"/>
              <w10:anchorlock/>
            </v:shape>
          </w:pict>
        </mc:Fallback>
      </mc:AlternateContent>
    </w:r>
    <w:r w:rsidR="00E32517" w:rsidRPr="00405B44">
      <w:tab/>
    </w:r>
    <w:r w:rsidR="00E32517" w:rsidRPr="00405B44">
      <w:tab/>
    </w:r>
    <w:r w:rsidR="00E32517" w:rsidRPr="00405B44">
      <w:tab/>
    </w:r>
    <w:bookmarkStart w:id="0" w:name="Vorlagenbezeichnung"/>
    <w:r w:rsidR="00E32517" w:rsidRPr="00405B44">
      <w:t xml:space="preserve"> </w:t>
    </w:r>
    <w:bookmarkEnd w:id="0"/>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854BAE" w14:textId="77777777" w:rsidR="00F11761" w:rsidRDefault="00BC1713" w:rsidP="00F11761">
    <w:pPr>
      <w:pStyle w:val="Fuzeile"/>
    </w:pPr>
    <w:sdt>
      <w:sdtPr>
        <w:tag w:val="Classification"/>
        <w:id w:val="1037542569"/>
        <w:placeholder>
          <w:docPart w:val="D91879A06F4E4BEB9143D594C18CFA1A"/>
        </w:placeholder>
        <w:showingPlcHdr/>
        <w:dataBinding w:prefixMappings="xmlns:ns='http://schemas.officeatwork.com/CustomXMLPart'" w:xpath="/ns:officeatwork/ns:Classification" w:storeItemID="{C9EF7656-0210-462C-829B-A9AFE99E1459}"/>
        <w:text w:multiLine="1"/>
      </w:sdtPr>
      <w:sdtEndPr/>
      <w:sdtContent>
        <w:r w:rsidR="00E32517">
          <w:t xml:space="preserve"> </w:t>
        </w:r>
      </w:sdtContent>
    </w:sdt>
    <w:r w:rsidR="00E32517">
      <w:rPr>
        <w:noProof/>
        <w:lang w:eastAsia="de-CH"/>
      </w:rPr>
      <mc:AlternateContent>
        <mc:Choice Requires="wps">
          <w:drawing>
            <wp:anchor distT="0" distB="0" distL="114300" distR="114300" simplePos="0" relativeHeight="251660288" behindDoc="0" locked="1" layoutInCell="1" allowOverlap="1" wp14:anchorId="027E0D55" wp14:editId="38D22D40">
              <wp:simplePos x="0" y="0"/>
              <wp:positionH relativeFrom="margin">
                <wp:align>right</wp:align>
              </wp:positionH>
              <wp:positionV relativeFrom="page">
                <wp:align>bottom</wp:align>
              </wp:positionV>
              <wp:extent cx="630000" cy="568800"/>
              <wp:effectExtent l="0" t="0" r="0" b="0"/>
              <wp:wrapNone/>
              <wp:docPr id="15" name="Textfeld 15"/>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8AE538" w14:textId="08964DDF" w:rsidR="0072055B" w:rsidRPr="005C6148" w:rsidRDefault="00E32517" w:rsidP="0072055B">
                          <w:pPr>
                            <w:pStyle w:val="Seitenzahlen"/>
                          </w:pPr>
                          <w:r w:rsidRPr="005C6148">
                            <w:fldChar w:fldCharType="begin"/>
                          </w:r>
                          <w:r w:rsidRPr="005C6148">
                            <w:instrText>PAGE   \* MERGEFORMAT</w:instrText>
                          </w:r>
                          <w:r w:rsidRPr="005C6148">
                            <w:fldChar w:fldCharType="separate"/>
                          </w:r>
                          <w:r w:rsidR="00BC1713" w:rsidRPr="00BC1713">
                            <w:rPr>
                              <w:noProof/>
                              <w:lang w:val="de-DE"/>
                            </w:rPr>
                            <w:t>2</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BC1713">
                            <w:rPr>
                              <w:noProof/>
                            </w:rPr>
                            <w:t>2</w:t>
                          </w:r>
                          <w:r>
                            <w:rPr>
                              <w:noProof/>
                            </w:rPr>
                            <w:fldChar w:fldCharType="end"/>
                          </w:r>
                        </w:p>
                      </w:txbxContent>
                    </wps:txbx>
                    <wps:bodyPr rot="0" spcFirstLastPara="0" vertOverflow="overflow" horzOverflow="overflow" vert="horz" wrap="square" lIns="0" tIns="0" rIns="0" bIns="288000" numCol="1" spcCol="0" rtlCol="0" fromWordArt="0" anchor="b" anchorCtr="0" forceAA="0" compatLnSpc="1">
                      <a:prstTxWarp prst="textNoShape">
                        <a:avLst/>
                      </a:prstTxWarp>
                    </wps:bodyPr>
                  </wps:wsp>
                </a:graphicData>
              </a:graphic>
            </wp:anchor>
          </w:drawing>
        </mc:Choice>
        <mc:Fallback>
          <w:pict>
            <v:shapetype w14:anchorId="027E0D55" id="_x0000_t202" coordsize="21600,21600" o:spt="202" path="m,l,21600r21600,l21600,xe">
              <v:stroke joinstyle="miter"/>
              <v:path gradientshapeok="t" o:connecttype="rect"/>
            </v:shapetype>
            <v:shape id="Textfeld 15" o:spid="_x0000_s1027" type="#_x0000_t202" style="position:absolute;margin-left:-1.6pt;margin-top:0;width:49.6pt;height:44.8pt;z-index:251660288;visibility:visible;mso-wrap-style:square;mso-wrap-distance-left:9pt;mso-wrap-distance-top:0;mso-wrap-distance-right:9pt;mso-wrap-distance-bottom:0;mso-position-horizontal:right;mso-position-horizontal-relative:margin;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" filled="f" stroked="f" strokeweight=".5pt">
              <v:textbox inset="0,0,0,8mm">
                <w:txbxContent>
                  <w:p w14:paraId="2B8AE538" w14:textId="08964DDF" w:rsidR="0072055B" w:rsidRPr="005C6148" w:rsidRDefault="00E32517" w:rsidP="0072055B">
                    <w:pPr>
                      <w:pStyle w:val="Seitenzahlen"/>
                    </w:pPr>
                    <w:r w:rsidRPr="005C6148">
                      <w:fldChar w:fldCharType="begin"/>
                    </w:r>
                    <w:r w:rsidRPr="005C6148">
                      <w:instrText>PAGE   \* MERGEFORMAT</w:instrText>
                    </w:r>
                    <w:r w:rsidRPr="005C6148">
                      <w:fldChar w:fldCharType="separate"/>
                    </w:r>
                    <w:r w:rsidR="00BC1713" w:rsidRPr="00BC1713">
                      <w:rPr>
                        <w:noProof/>
                        <w:lang w:val="de-DE"/>
                      </w:rPr>
                      <w:t>2</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BC1713">
                      <w:rPr>
                        <w:noProof/>
                      </w:rPr>
                      <w:t>2</w:t>
                    </w:r>
                    <w:r>
                      <w:rPr>
                        <w:noProof/>
                      </w:rPr>
                      <w:fldChar w:fldCharType="end"/>
                    </w:r>
                  </w:p>
                </w:txbxContent>
              </v:textbox>
              <w10:wrap anchorx="margin"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71BEEF" w14:textId="77777777" w:rsidR="008E4265" w:rsidRDefault="00E32517">
      <w:pPr>
        <w:spacing w:line="240" w:lineRule="auto"/>
      </w:pPr>
      <w:r>
        <w:separator/>
      </w:r>
    </w:p>
  </w:footnote>
  <w:footnote w:type="continuationSeparator" w:id="0">
    <w:p w14:paraId="0AE06D35" w14:textId="77777777" w:rsidR="008E4265" w:rsidRDefault="00E3251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2D6EF7" w14:textId="77777777" w:rsidR="0041733A" w:rsidRPr="00405B44" w:rsidRDefault="00E32517" w:rsidP="00405B44">
    <w:pPr>
      <w:pStyle w:val="Absender"/>
    </w:pPr>
    <w:r w:rsidRPr="00405B44">
      <w:rPr>
        <w:noProof/>
        <w:lang w:eastAsia="de-CH"/>
      </w:rPr>
      <w:drawing>
        <wp:anchor distT="0" distB="0" distL="114300" distR="114300" simplePos="0" relativeHeight="251664384" behindDoc="1" locked="1" layoutInCell="1" allowOverlap="1" wp14:anchorId="202EB782" wp14:editId="3B42BE29">
          <wp:simplePos x="0" y="0"/>
          <wp:positionH relativeFrom="page">
            <wp:posOffset>0</wp:posOffset>
          </wp:positionH>
          <wp:positionV relativeFrom="page">
            <wp:posOffset>0</wp:posOffset>
          </wp:positionV>
          <wp:extent cx="7559675" cy="1763395"/>
          <wp:effectExtent l="0" t="0" r="0" b="0"/>
          <wp:wrapNone/>
          <wp:docPr id="3" name="e16b42fa-2831-4f8b-829b-ae8c"/>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
                    <a:extLst>
                      <a:ext uri="{28A0092B-C50C-407E-A947-70E740481C1C}">
                        <a14:useLocalDpi xmlns:a14="http://schemas.microsoft.com/office/drawing/2010/main" val="0"/>
                      </a:ext>
                    </a:extLst>
                  </a:blip>
                  <a:stretch>
                    <a:fillRect/>
                  </a:stretch>
                </pic:blipFill>
                <pic:spPr>
                  <a:xfrm>
                    <a:off x="0" y="0"/>
                    <a:ext cx="7559675" cy="1763395"/>
                  </a:xfrm>
                  <a:prstGeom prst="rect">
                    <a:avLst/>
                  </a:prstGeom>
                </pic:spPr>
              </pic:pic>
            </a:graphicData>
          </a:graphic>
        </wp:anchor>
      </w:drawing>
    </w:r>
    <w:r w:rsidRPr="00405B44">
      <w:rPr>
        <w:noProof/>
        <w:lang w:eastAsia="de-CH"/>
      </w:rPr>
      <w:drawing>
        <wp:anchor distT="0" distB="0" distL="114300" distR="114300" simplePos="0" relativeHeight="251663360" behindDoc="1" locked="1" layoutInCell="1" hidden="1" allowOverlap="1" wp14:anchorId="0A85ECC3" wp14:editId="4ED89B5A">
          <wp:simplePos x="0" y="0"/>
          <wp:positionH relativeFrom="column">
            <wp:posOffset>4479925</wp:posOffset>
          </wp:positionH>
          <wp:positionV relativeFrom="paragraph">
            <wp:posOffset>-86360</wp:posOffset>
          </wp:positionV>
          <wp:extent cx="904875" cy="451485"/>
          <wp:effectExtent l="0" t="0" r="9525" b="5715"/>
          <wp:wrapNone/>
          <wp:docPr id="8" name="ea88d8c1-aa44-4993-9c92-e138" hidden="1"/>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r:embed="rId2">
                    <a:extLst>
                      <a:ext uri="{28A0092B-C50C-407E-A947-70E740481C1C}">
                        <a14:useLocalDpi xmlns:a14="http://schemas.microsoft.com/office/drawing/2010/main" val="0"/>
                      </a:ext>
                    </a:extLst>
                  </a:blip>
                  <a:stretch>
                    <a:fillRect/>
                  </a:stretch>
                </pic:blipFill>
                <pic:spPr>
                  <a:xfrm>
                    <a:off x="0" y="0"/>
                    <a:ext cx="904875" cy="451485"/>
                  </a:xfrm>
                  <a:prstGeom prst="rect">
                    <a:avLst/>
                  </a:prstGeom>
                </pic:spPr>
              </pic:pic>
            </a:graphicData>
          </a:graphic>
        </wp:anchor>
      </w:drawing>
    </w:r>
    <w:r w:rsidRPr="00405B44">
      <w:rPr>
        <w:noProof/>
        <w:lang w:eastAsia="de-CH"/>
      </w:rPr>
      <w:drawing>
        <wp:anchor distT="0" distB="0" distL="114300" distR="114300" simplePos="0" relativeHeight="251662336" behindDoc="1" locked="1" layoutInCell="1" hidden="1" allowOverlap="1" wp14:anchorId="66CCB378" wp14:editId="560DF263">
          <wp:simplePos x="0" y="0"/>
          <wp:positionH relativeFrom="column">
            <wp:posOffset>2893060</wp:posOffset>
          </wp:positionH>
          <wp:positionV relativeFrom="paragraph">
            <wp:posOffset>-59690</wp:posOffset>
          </wp:positionV>
          <wp:extent cx="920115" cy="424815"/>
          <wp:effectExtent l="0" t="0" r="0" b="0"/>
          <wp:wrapNone/>
          <wp:docPr id="7" name="c8dc8e05-580e-4ae2-8e75-6029" hidden="1"/>
          <wp:cNvGraphicFramePr/>
          <a:graphic xmlns:a="http://schemas.openxmlformats.org/drawingml/2006/main">
            <a:graphicData uri="http://schemas.openxmlformats.org/drawingml/2006/picture">
              <pic:pic xmlns:pic="http://schemas.openxmlformats.org/drawingml/2006/picture">
                <pic:nvPicPr>
                  <pic:cNvPr id="7" name=""/>
                  <pic:cNvPicPr/>
                </pic:nvPicPr>
                <pic:blipFill>
                  <a:blip r:embed="rId3">
                    <a:extLst>
                      <a:ext uri="{28A0092B-C50C-407E-A947-70E740481C1C}">
                        <a14:useLocalDpi xmlns:a14="http://schemas.microsoft.com/office/drawing/2010/main" val="0"/>
                      </a:ext>
                    </a:extLst>
                  </a:blip>
                  <a:stretch>
                    <a:fillRect/>
                  </a:stretch>
                </pic:blipFill>
                <pic:spPr>
                  <a:xfrm>
                    <a:off x="0" y="0"/>
                    <a:ext cx="920115" cy="424815"/>
                  </a:xfrm>
                  <a:prstGeom prst="rect">
                    <a:avLst/>
                  </a:prstGeom>
                </pic:spPr>
              </pic:pic>
            </a:graphicData>
          </a:graphic>
        </wp:anchor>
      </w:drawing>
    </w:r>
  </w:p>
  <w:p w14:paraId="2506ECF9" w14:textId="77777777" w:rsidR="00522912" w:rsidRPr="00405B44" w:rsidRDefault="00BC1713" w:rsidP="005124EC">
    <w:pPr>
      <w:pStyle w:val="Absen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DC9963" w14:textId="77777777" w:rsidR="00DA6BED" w:rsidRPr="00F64BCA" w:rsidRDefault="00BC1713" w:rsidP="00F64BCA"/>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A504A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86294A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E18964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B429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C4CDA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A00CC7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AE8BA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A505DB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C28C39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166463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A44778"/>
    <w:multiLevelType w:val="multilevel"/>
    <w:tmpl w:val="570499A8"/>
    <w:lvl w:ilvl="0">
      <w:start w:val="1"/>
      <w:numFmt w:val="decimal"/>
      <w:suff w:val="space"/>
      <w:lvlText w:val="%1."/>
      <w:lvlJc w:val="left"/>
      <w:pPr>
        <w:ind w:left="0" w:firstLine="0"/>
      </w:pPr>
      <w:rPr>
        <w:rFonts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ind w:left="0" w:firstLine="0"/>
      </w:pPr>
      <w:rPr>
        <w:rFonts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1.%2.%3."/>
      <w:lvlJc w:val="left"/>
      <w:pPr>
        <w:ind w:left="0" w:firstLine="0"/>
      </w:pPr>
      <w:rPr>
        <w:rFonts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0" w:firstLine="0"/>
      </w:pPr>
      <w:rPr>
        <w:rFonts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space"/>
      <w:lvlText w:val="%1.%2.%3.%4.%5."/>
      <w:lvlJc w:val="left"/>
      <w:pPr>
        <w:ind w:left="0" w:firstLine="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space"/>
      <w:lvlText w:val="%1.%2.%3.%4.%5.%6."/>
      <w:lvlJc w:val="left"/>
      <w:pPr>
        <w:ind w:left="0" w:firstLine="0"/>
      </w:pPr>
      <w:rPr>
        <w:rFonts w:hint="default"/>
        <w:b/>
        <w:i w:val="0"/>
        <w:sz w:val="22"/>
        <w:szCs w:val="22"/>
      </w:rPr>
    </w:lvl>
    <w:lvl w:ilvl="6">
      <w:start w:val="1"/>
      <w:numFmt w:val="decimal"/>
      <w:suff w:val="space"/>
      <w:lvlText w:val="%1.%2.%3.%4.%5.%6.%7."/>
      <w:lvlJc w:val="left"/>
      <w:pPr>
        <w:ind w:left="0" w:firstLine="0"/>
      </w:pPr>
      <w:rPr>
        <w:rFonts w:hint="default"/>
        <w:b/>
        <w:i w:val="0"/>
        <w:sz w:val="22"/>
        <w:szCs w:val="22"/>
      </w:rPr>
    </w:lvl>
    <w:lvl w:ilvl="7">
      <w:start w:val="1"/>
      <w:numFmt w:val="decimal"/>
      <w:suff w:val="space"/>
      <w:lvlText w:val="%1.%2.%3.%4.%5.%6.%7.%8."/>
      <w:lvlJc w:val="left"/>
      <w:pPr>
        <w:ind w:left="0" w:firstLine="0"/>
      </w:pPr>
      <w:rPr>
        <w:rFonts w:hint="default"/>
        <w:b/>
        <w:i w:val="0"/>
        <w:sz w:val="22"/>
        <w:szCs w:val="22"/>
      </w:rPr>
    </w:lvl>
    <w:lvl w:ilvl="8">
      <w:start w:val="1"/>
      <w:numFmt w:val="decimal"/>
      <w:suff w:val="space"/>
      <w:lvlText w:val="%1.%2.%3.%4.%5.%6.%7.%8.%9."/>
      <w:lvlJc w:val="left"/>
      <w:pPr>
        <w:ind w:left="0" w:firstLine="0"/>
      </w:pPr>
      <w:rPr>
        <w:rFonts w:hint="default"/>
        <w:b/>
        <w:i w:val="0"/>
        <w:sz w:val="22"/>
        <w:szCs w:val="22"/>
      </w:rPr>
    </w:lvl>
  </w:abstractNum>
  <w:abstractNum w:abstractNumId="11" w15:restartNumberingAfterBreak="0">
    <w:nsid w:val="162A767C"/>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21E804FF"/>
    <w:multiLevelType w:val="multilevel"/>
    <w:tmpl w:val="84809E52"/>
    <w:lvl w:ilvl="0">
      <w:start w:val="1"/>
      <w:numFmt w:val="decimal"/>
      <w:pStyle w:val="Traktandum-Titel1"/>
      <w:lvlText w:val="%1."/>
      <w:lvlJc w:val="left"/>
      <w:pPr>
        <w:ind w:left="567" w:hanging="567"/>
      </w:pPr>
      <w:rPr>
        <w:rFonts w:hint="default"/>
      </w:rPr>
    </w:lvl>
    <w:lvl w:ilvl="1">
      <w:start w:val="1"/>
      <w:numFmt w:val="decimal"/>
      <w:pStyle w:val="Traktandum-Titel2"/>
      <w:lvlText w:val="%1.%2."/>
      <w:lvlJc w:val="left"/>
      <w:pPr>
        <w:ind w:left="567" w:hanging="567"/>
      </w:pPr>
      <w:rPr>
        <w:rFonts w:hint="default"/>
      </w:rPr>
    </w:lvl>
    <w:lvl w:ilvl="2">
      <w:start w:val="1"/>
      <w:numFmt w:val="decimal"/>
      <w:lvlText w:val="%1.%2.%3."/>
      <w:lvlJc w:val="right"/>
      <w:pPr>
        <w:ind w:left="851" w:hanging="85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25D7700A"/>
    <w:multiLevelType w:val="multilevel"/>
    <w:tmpl w:val="D1FC3B74"/>
    <w:lvl w:ilvl="0">
      <w:start w:val="1"/>
      <w:numFmt w:val="decimal"/>
      <w:pStyle w:val="ListWithNumbers"/>
      <w:lvlText w:val="%1"/>
      <w:lvlJc w:val="left"/>
      <w:pPr>
        <w:tabs>
          <w:tab w:val="num" w:pos="284"/>
        </w:tabs>
        <w:ind w:left="284" w:hanging="284"/>
      </w:pPr>
      <w:rPr>
        <w:rFonts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1"/>
        </w:tabs>
        <w:ind w:left="851" w:hanging="284"/>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8"/>
        </w:tabs>
        <w:ind w:left="1418" w:hanging="284"/>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5"/>
        </w:tabs>
        <w:ind w:left="1985" w:hanging="284"/>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2"/>
        </w:tabs>
        <w:ind w:left="2552" w:hanging="284"/>
      </w:pPr>
      <w:rPr>
        <w:rFonts w:hint="default"/>
      </w:rPr>
    </w:lvl>
  </w:abstractNum>
  <w:abstractNum w:abstractNumId="14" w15:restartNumberingAfterBreak="0">
    <w:nsid w:val="365D40EF"/>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6C603F3"/>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3CDB6CD0"/>
    <w:multiLevelType w:val="multilevel"/>
    <w:tmpl w:val="0DDC3340"/>
    <w:name w:val="2007071614014442322377"/>
    <w:lvl w:ilvl="0">
      <w:start w:val="1"/>
      <w:numFmt w:val="upperLetter"/>
      <w:pStyle w:val="ListWithLetters"/>
      <w:lvlText w:val="%1"/>
      <w:lvlJc w:val="left"/>
      <w:pPr>
        <w:tabs>
          <w:tab w:val="num" w:pos="284"/>
        </w:tabs>
        <w:ind w:left="284" w:hanging="284"/>
      </w:pPr>
      <w:rPr>
        <w:rFonts w:eastAsia="SimSun" w:hint="eastAsia"/>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567"/>
        </w:tabs>
        <w:ind w:left="567" w:hanging="283"/>
      </w:pPr>
      <w:rPr>
        <w:rFon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lvlText w:val="%3."/>
      <w:lvlJc w:val="left"/>
      <w:pPr>
        <w:tabs>
          <w:tab w:val="num" w:pos="851"/>
        </w:tabs>
        <w:ind w:left="851" w:hanging="284"/>
      </w:pPr>
      <w:rPr>
        <w:rFonts w:hint="default"/>
      </w:rPr>
    </w:lvl>
    <w:lvl w:ilvl="3">
      <w:start w:val="1"/>
      <w:numFmt w:val="upperLetter"/>
      <w:lvlText w:val="%4."/>
      <w:lvlJc w:val="left"/>
      <w:pPr>
        <w:tabs>
          <w:tab w:val="num" w:pos="1134"/>
        </w:tabs>
        <w:ind w:left="1134" w:hanging="283"/>
      </w:pPr>
      <w:rPr>
        <w:rFonts w:hint="default"/>
      </w:rPr>
    </w:lvl>
    <w:lvl w:ilvl="4">
      <w:start w:val="1"/>
      <w:numFmt w:val="upperLetter"/>
      <w:lvlText w:val="%5."/>
      <w:lvlJc w:val="left"/>
      <w:pPr>
        <w:tabs>
          <w:tab w:val="num" w:pos="1418"/>
        </w:tabs>
        <w:ind w:left="1418" w:hanging="284"/>
      </w:pPr>
      <w:rPr>
        <w:rFonts w:hint="default"/>
      </w:rPr>
    </w:lvl>
    <w:lvl w:ilvl="5">
      <w:start w:val="1"/>
      <w:numFmt w:val="upperLetter"/>
      <w:lvlText w:val="%6."/>
      <w:lvlJc w:val="left"/>
      <w:pPr>
        <w:tabs>
          <w:tab w:val="num" w:pos="1701"/>
        </w:tabs>
        <w:ind w:left="1701" w:hanging="283"/>
      </w:pPr>
      <w:rPr>
        <w:rFonts w:hint="default"/>
      </w:rPr>
    </w:lvl>
    <w:lvl w:ilvl="6">
      <w:start w:val="1"/>
      <w:numFmt w:val="upperLetter"/>
      <w:lvlText w:val="%7."/>
      <w:lvlJc w:val="left"/>
      <w:pPr>
        <w:tabs>
          <w:tab w:val="num" w:pos="1985"/>
        </w:tabs>
        <w:ind w:left="1985" w:hanging="284"/>
      </w:pPr>
      <w:rPr>
        <w:rFonts w:hint="default"/>
      </w:rPr>
    </w:lvl>
    <w:lvl w:ilvl="7">
      <w:start w:val="1"/>
      <w:numFmt w:val="upperLetter"/>
      <w:lvlText w:val="%8."/>
      <w:lvlJc w:val="left"/>
      <w:pPr>
        <w:tabs>
          <w:tab w:val="num" w:pos="2268"/>
        </w:tabs>
        <w:ind w:left="2268" w:hanging="283"/>
      </w:pPr>
      <w:rPr>
        <w:rFonts w:hint="default"/>
      </w:rPr>
    </w:lvl>
    <w:lvl w:ilvl="8">
      <w:start w:val="1"/>
      <w:numFmt w:val="upperLetter"/>
      <w:lvlText w:val="%9."/>
      <w:lvlJc w:val="left"/>
      <w:pPr>
        <w:tabs>
          <w:tab w:val="num" w:pos="2552"/>
        </w:tabs>
        <w:ind w:left="2552" w:hanging="284"/>
      </w:pPr>
      <w:rPr>
        <w:rFonts w:hint="default"/>
      </w:rPr>
    </w:lvl>
  </w:abstractNum>
  <w:abstractNum w:abstractNumId="17" w15:restartNumberingAfterBreak="0">
    <w:nsid w:val="47555D12"/>
    <w:multiLevelType w:val="hybridMultilevel"/>
    <w:tmpl w:val="A51EEEE8"/>
    <w:lvl w:ilvl="0" w:tplc="A9DE1BD4">
      <w:start w:val="1"/>
      <w:numFmt w:val="decimal"/>
      <w:lvlText w:val="%1."/>
      <w:lvlJc w:val="left"/>
      <w:pPr>
        <w:ind w:left="720" w:hanging="360"/>
      </w:pPr>
    </w:lvl>
    <w:lvl w:ilvl="1" w:tplc="1A82553A" w:tentative="1">
      <w:start w:val="1"/>
      <w:numFmt w:val="lowerLetter"/>
      <w:lvlText w:val="%2."/>
      <w:lvlJc w:val="left"/>
      <w:pPr>
        <w:ind w:left="1440" w:hanging="360"/>
      </w:pPr>
    </w:lvl>
    <w:lvl w:ilvl="2" w:tplc="E4D2F83C" w:tentative="1">
      <w:start w:val="1"/>
      <w:numFmt w:val="lowerRoman"/>
      <w:lvlText w:val="%3."/>
      <w:lvlJc w:val="right"/>
      <w:pPr>
        <w:ind w:left="2160" w:hanging="180"/>
      </w:pPr>
    </w:lvl>
    <w:lvl w:ilvl="3" w:tplc="DABC199E" w:tentative="1">
      <w:start w:val="1"/>
      <w:numFmt w:val="decimal"/>
      <w:lvlText w:val="%4."/>
      <w:lvlJc w:val="left"/>
      <w:pPr>
        <w:ind w:left="2880" w:hanging="360"/>
      </w:pPr>
    </w:lvl>
    <w:lvl w:ilvl="4" w:tplc="44C0D456" w:tentative="1">
      <w:start w:val="1"/>
      <w:numFmt w:val="lowerLetter"/>
      <w:lvlText w:val="%5."/>
      <w:lvlJc w:val="left"/>
      <w:pPr>
        <w:ind w:left="3600" w:hanging="360"/>
      </w:pPr>
    </w:lvl>
    <w:lvl w:ilvl="5" w:tplc="A98E50D0" w:tentative="1">
      <w:start w:val="1"/>
      <w:numFmt w:val="lowerRoman"/>
      <w:lvlText w:val="%6."/>
      <w:lvlJc w:val="right"/>
      <w:pPr>
        <w:ind w:left="4320" w:hanging="180"/>
      </w:pPr>
    </w:lvl>
    <w:lvl w:ilvl="6" w:tplc="CD886062" w:tentative="1">
      <w:start w:val="1"/>
      <w:numFmt w:val="decimal"/>
      <w:lvlText w:val="%7."/>
      <w:lvlJc w:val="left"/>
      <w:pPr>
        <w:ind w:left="5040" w:hanging="360"/>
      </w:pPr>
    </w:lvl>
    <w:lvl w:ilvl="7" w:tplc="19183348" w:tentative="1">
      <w:start w:val="1"/>
      <w:numFmt w:val="lowerLetter"/>
      <w:lvlText w:val="%8."/>
      <w:lvlJc w:val="left"/>
      <w:pPr>
        <w:ind w:left="5760" w:hanging="360"/>
      </w:pPr>
    </w:lvl>
    <w:lvl w:ilvl="8" w:tplc="B18CD91A" w:tentative="1">
      <w:start w:val="1"/>
      <w:numFmt w:val="lowerRoman"/>
      <w:lvlText w:val="%9."/>
      <w:lvlJc w:val="right"/>
      <w:pPr>
        <w:ind w:left="6480" w:hanging="180"/>
      </w:pPr>
    </w:lvl>
  </w:abstractNum>
  <w:abstractNum w:abstractNumId="18" w15:restartNumberingAfterBreak="0">
    <w:nsid w:val="4C0D46FD"/>
    <w:multiLevelType w:val="multilevel"/>
    <w:tmpl w:val="0D9453D4"/>
    <w:lvl w:ilvl="0">
      <w:start w:val="1"/>
      <w:numFmt w:val="decimal"/>
      <w:pStyle w:val="H1"/>
      <w:lvlText w:val="%1."/>
      <w:lvlJc w:val="left"/>
      <w:pPr>
        <w:ind w:left="851" w:hanging="851"/>
      </w:pPr>
      <w:rPr>
        <w:rFonts w:hint="default"/>
        <w:spacing w:val="-10"/>
      </w:rPr>
    </w:lvl>
    <w:lvl w:ilvl="1">
      <w:start w:val="1"/>
      <w:numFmt w:val="decimal"/>
      <w:pStyle w:val="berschrift2nummeriert"/>
      <w:lvlText w:val="%1.%2"/>
      <w:lvlJc w:val="left"/>
      <w:pPr>
        <w:ind w:left="851" w:hanging="851"/>
      </w:pPr>
      <w:rPr>
        <w:rFonts w:hint="default"/>
        <w:spacing w:val="-10"/>
      </w:rPr>
    </w:lvl>
    <w:lvl w:ilvl="2">
      <w:start w:val="1"/>
      <w:numFmt w:val="decimal"/>
      <w:pStyle w:val="berschrift3nummeriert"/>
      <w:lvlText w:val="%1.%2.%3"/>
      <w:lvlJc w:val="left"/>
      <w:pPr>
        <w:ind w:left="851" w:hanging="851"/>
      </w:pPr>
      <w:rPr>
        <w:rFonts w:hint="default"/>
        <w:spacing w:val="-10"/>
      </w:rPr>
    </w:lvl>
    <w:lvl w:ilvl="3">
      <w:start w:val="1"/>
      <w:numFmt w:val="decimal"/>
      <w:pStyle w:val="berschrift4nummeriert"/>
      <w:lvlText w:val="%1.%2.%3.%4"/>
      <w:lvlJc w:val="left"/>
      <w:pPr>
        <w:ind w:left="851" w:hanging="851"/>
      </w:pPr>
      <w:rPr>
        <w:rFonts w:hint="default"/>
        <w:spacing w:val="-10"/>
      </w:rPr>
    </w:lvl>
    <w:lvl w:ilvl="4">
      <w:start w:val="1"/>
      <w:numFmt w:val="decimal"/>
      <w:pStyle w:val="berschrift5nummeriert"/>
      <w:lvlText w:val="%1.%2.%3.%4.%5"/>
      <w:lvlJc w:val="left"/>
      <w:pPr>
        <w:ind w:left="851" w:hanging="851"/>
      </w:pPr>
      <w:rPr>
        <w:rFonts w:hint="default"/>
        <w:spacing w:val="-10"/>
      </w:rPr>
    </w:lvl>
    <w:lvl w:ilvl="5">
      <w:start w:val="1"/>
      <w:numFmt w:val="lowerLetter"/>
      <w:lvlText w:val="%6)"/>
      <w:lvlJc w:val="left"/>
      <w:pPr>
        <w:ind w:left="425" w:hanging="425"/>
      </w:pPr>
      <w:rPr>
        <w:rFonts w:hint="default"/>
      </w:rPr>
    </w:lvl>
    <w:lvl w:ilvl="6">
      <w:start w:val="1"/>
      <w:numFmt w:val="lowerRoman"/>
      <w:lvlText w:val="%7."/>
      <w:lvlJc w:val="left"/>
      <w:pPr>
        <w:ind w:left="425" w:hanging="425"/>
      </w:pPr>
      <w:rPr>
        <w:rFonts w:hint="default"/>
      </w:rPr>
    </w:lvl>
    <w:lvl w:ilvl="7">
      <w:start w:val="1"/>
      <w:numFmt w:val="decimal"/>
      <w:pStyle w:val="Nummerierung1"/>
      <w:lvlText w:val="%8."/>
      <w:lvlJc w:val="left"/>
      <w:pPr>
        <w:ind w:left="425" w:hanging="425"/>
      </w:pPr>
      <w:rPr>
        <w:rFonts w:hint="default"/>
      </w:rPr>
    </w:lvl>
    <w:lvl w:ilvl="8">
      <w:start w:val="1"/>
      <w:numFmt w:val="decimal"/>
      <w:pStyle w:val="Nummerierung2"/>
      <w:lvlText w:val="%8.%9"/>
      <w:lvlJc w:val="left"/>
      <w:pPr>
        <w:ind w:left="992"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abstractNum>
  <w:abstractNum w:abstractNumId="19" w15:restartNumberingAfterBreak="0">
    <w:nsid w:val="4F677468"/>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58613E6B"/>
    <w:multiLevelType w:val="multilevel"/>
    <w:tmpl w:val="98B28E36"/>
    <w:lvl w:ilvl="0">
      <w:start w:val="1"/>
      <w:numFmt w:val="bullet"/>
      <w:pStyle w:val="Aufzhlungszeichen"/>
      <w:lvlText w:val=""/>
      <w:lvlJc w:val="left"/>
      <w:pPr>
        <w:ind w:left="284" w:hanging="284"/>
      </w:pPr>
      <w:rPr>
        <w:rFonts w:ascii="Wingdings" w:hAnsi="Wingdings" w:hint="default"/>
      </w:rPr>
    </w:lvl>
    <w:lvl w:ilvl="1">
      <w:start w:val="1"/>
      <w:numFmt w:val="bullet"/>
      <w:pStyle w:val="Aufzhlungszeichen2"/>
      <w:lvlText w:val="–"/>
      <w:lvlJc w:val="left"/>
      <w:pPr>
        <w:ind w:left="567" w:hanging="283"/>
      </w:pPr>
      <w:rPr>
        <w:rFonts w:ascii="HelveticaNeueLT Com 55 Roman" w:hAnsi="HelveticaNeueLT Com 55 Roman" w:hint="default"/>
      </w:rPr>
    </w:lvl>
    <w:lvl w:ilvl="2">
      <w:start w:val="1"/>
      <w:numFmt w:val="bullet"/>
      <w:pStyle w:val="Aufzhlungszeichen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B29000F"/>
    <w:multiLevelType w:val="hybridMultilevel"/>
    <w:tmpl w:val="05340794"/>
    <w:lvl w:ilvl="0" w:tplc="B37071BE">
      <w:start w:val="1"/>
      <w:numFmt w:val="bullet"/>
      <w:pStyle w:val="Enclosures"/>
      <w:lvlText w:val="-"/>
      <w:lvlJc w:val="left"/>
      <w:pPr>
        <w:ind w:left="720" w:hanging="360"/>
      </w:pPr>
      <w:rPr>
        <w:rFonts w:ascii="Arial" w:hAnsi="Arial" w:hint="default"/>
      </w:rPr>
    </w:lvl>
    <w:lvl w:ilvl="1" w:tplc="EF066EFA" w:tentative="1">
      <w:start w:val="1"/>
      <w:numFmt w:val="bullet"/>
      <w:lvlText w:val="o"/>
      <w:lvlJc w:val="left"/>
      <w:pPr>
        <w:ind w:left="1440" w:hanging="360"/>
      </w:pPr>
      <w:rPr>
        <w:rFonts w:ascii="Courier New" w:hAnsi="Courier New" w:cs="Courier New" w:hint="default"/>
      </w:rPr>
    </w:lvl>
    <w:lvl w:ilvl="2" w:tplc="C9B82218" w:tentative="1">
      <w:start w:val="1"/>
      <w:numFmt w:val="bullet"/>
      <w:lvlText w:val=""/>
      <w:lvlJc w:val="left"/>
      <w:pPr>
        <w:ind w:left="2160" w:hanging="360"/>
      </w:pPr>
      <w:rPr>
        <w:rFonts w:ascii="Wingdings" w:hAnsi="Wingdings" w:hint="default"/>
      </w:rPr>
    </w:lvl>
    <w:lvl w:ilvl="3" w:tplc="5CC43128" w:tentative="1">
      <w:start w:val="1"/>
      <w:numFmt w:val="bullet"/>
      <w:lvlText w:val=""/>
      <w:lvlJc w:val="left"/>
      <w:pPr>
        <w:ind w:left="2880" w:hanging="360"/>
      </w:pPr>
      <w:rPr>
        <w:rFonts w:ascii="Symbol" w:hAnsi="Symbol" w:hint="default"/>
      </w:rPr>
    </w:lvl>
    <w:lvl w:ilvl="4" w:tplc="1FD231A2" w:tentative="1">
      <w:start w:val="1"/>
      <w:numFmt w:val="bullet"/>
      <w:lvlText w:val="o"/>
      <w:lvlJc w:val="left"/>
      <w:pPr>
        <w:ind w:left="3600" w:hanging="360"/>
      </w:pPr>
      <w:rPr>
        <w:rFonts w:ascii="Courier New" w:hAnsi="Courier New" w:cs="Courier New" w:hint="default"/>
      </w:rPr>
    </w:lvl>
    <w:lvl w:ilvl="5" w:tplc="7D7C7E7E" w:tentative="1">
      <w:start w:val="1"/>
      <w:numFmt w:val="bullet"/>
      <w:lvlText w:val=""/>
      <w:lvlJc w:val="left"/>
      <w:pPr>
        <w:ind w:left="4320" w:hanging="360"/>
      </w:pPr>
      <w:rPr>
        <w:rFonts w:ascii="Wingdings" w:hAnsi="Wingdings" w:hint="default"/>
      </w:rPr>
    </w:lvl>
    <w:lvl w:ilvl="6" w:tplc="195A075A" w:tentative="1">
      <w:start w:val="1"/>
      <w:numFmt w:val="bullet"/>
      <w:lvlText w:val=""/>
      <w:lvlJc w:val="left"/>
      <w:pPr>
        <w:ind w:left="5040" w:hanging="360"/>
      </w:pPr>
      <w:rPr>
        <w:rFonts w:ascii="Symbol" w:hAnsi="Symbol" w:hint="default"/>
      </w:rPr>
    </w:lvl>
    <w:lvl w:ilvl="7" w:tplc="5ED8F5D4" w:tentative="1">
      <w:start w:val="1"/>
      <w:numFmt w:val="bullet"/>
      <w:lvlText w:val="o"/>
      <w:lvlJc w:val="left"/>
      <w:pPr>
        <w:ind w:left="5760" w:hanging="360"/>
      </w:pPr>
      <w:rPr>
        <w:rFonts w:ascii="Courier New" w:hAnsi="Courier New" w:cs="Courier New" w:hint="default"/>
      </w:rPr>
    </w:lvl>
    <w:lvl w:ilvl="8" w:tplc="615805BE" w:tentative="1">
      <w:start w:val="1"/>
      <w:numFmt w:val="bullet"/>
      <w:lvlText w:val=""/>
      <w:lvlJc w:val="left"/>
      <w:pPr>
        <w:ind w:left="6480" w:hanging="360"/>
      </w:pPr>
      <w:rPr>
        <w:rFonts w:ascii="Wingdings" w:hAnsi="Wingdings" w:hint="default"/>
      </w:rPr>
    </w:lvl>
  </w:abstractNum>
  <w:abstractNum w:abstractNumId="22" w15:restartNumberingAfterBreak="0">
    <w:nsid w:val="5BCE4007"/>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68751FEC"/>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6AE06DE1"/>
    <w:multiLevelType w:val="multilevel"/>
    <w:tmpl w:val="D90C3548"/>
    <w:lvl w:ilvl="0">
      <w:start w:val="1"/>
      <w:numFmt w:val="bullet"/>
      <w:pStyle w:val="Aufzhlung1"/>
      <w:lvlText w:val="‒"/>
      <w:lvlJc w:val="left"/>
      <w:pPr>
        <w:ind w:left="284" w:hanging="284"/>
      </w:pPr>
      <w:rPr>
        <w:rFonts w:asciiTheme="minorHAnsi" w:hAnsiTheme="minorHAnsi" w:hint="default"/>
      </w:rPr>
    </w:lvl>
    <w:lvl w:ilvl="1">
      <w:start w:val="1"/>
      <w:numFmt w:val="bullet"/>
      <w:pStyle w:val="Aufzhlung2"/>
      <w:lvlText w:val="‒"/>
      <w:lvlJc w:val="left"/>
      <w:pPr>
        <w:ind w:left="567" w:hanging="283"/>
      </w:pPr>
      <w:rPr>
        <w:rFonts w:asciiTheme="minorHAnsi" w:hAnsiTheme="minorHAnsi" w:hint="default"/>
      </w:rPr>
    </w:lvl>
    <w:lvl w:ilvl="2">
      <w:start w:val="1"/>
      <w:numFmt w:val="bullet"/>
      <w:pStyle w:val="Aufzhlung3"/>
      <w:lvlText w:val="‒"/>
      <w:lvlJc w:val="left"/>
      <w:pPr>
        <w:ind w:left="851" w:hanging="284"/>
      </w:pPr>
      <w:rPr>
        <w:rFonts w:asciiTheme="minorHAnsi" w:hAnsiTheme="minorHAnsi"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5" w15:restartNumberingAfterBreak="0">
    <w:nsid w:val="6BFC60EC"/>
    <w:multiLevelType w:val="hybridMultilevel"/>
    <w:tmpl w:val="29142D7A"/>
    <w:lvl w:ilvl="0" w:tplc="D160E598">
      <w:start w:val="1"/>
      <w:numFmt w:val="bullet"/>
      <w:lvlText w:val="-"/>
      <w:lvlJc w:val="left"/>
      <w:pPr>
        <w:ind w:left="720" w:hanging="360"/>
      </w:pPr>
      <w:rPr>
        <w:rFonts w:ascii="Arial" w:hAnsi="Arial" w:hint="default"/>
      </w:rPr>
    </w:lvl>
    <w:lvl w:ilvl="1" w:tplc="93AE2376" w:tentative="1">
      <w:start w:val="1"/>
      <w:numFmt w:val="bullet"/>
      <w:lvlText w:val="o"/>
      <w:lvlJc w:val="left"/>
      <w:pPr>
        <w:ind w:left="1440" w:hanging="360"/>
      </w:pPr>
      <w:rPr>
        <w:rFonts w:ascii="Courier New" w:hAnsi="Courier New" w:cs="Courier New" w:hint="default"/>
      </w:rPr>
    </w:lvl>
    <w:lvl w:ilvl="2" w:tplc="D26624B6" w:tentative="1">
      <w:start w:val="1"/>
      <w:numFmt w:val="bullet"/>
      <w:lvlText w:val=""/>
      <w:lvlJc w:val="left"/>
      <w:pPr>
        <w:ind w:left="2160" w:hanging="360"/>
      </w:pPr>
      <w:rPr>
        <w:rFonts w:ascii="Wingdings" w:hAnsi="Wingdings" w:hint="default"/>
      </w:rPr>
    </w:lvl>
    <w:lvl w:ilvl="3" w:tplc="B05AEBBC" w:tentative="1">
      <w:start w:val="1"/>
      <w:numFmt w:val="bullet"/>
      <w:lvlText w:val=""/>
      <w:lvlJc w:val="left"/>
      <w:pPr>
        <w:ind w:left="2880" w:hanging="360"/>
      </w:pPr>
      <w:rPr>
        <w:rFonts w:ascii="Symbol" w:hAnsi="Symbol" w:hint="default"/>
      </w:rPr>
    </w:lvl>
    <w:lvl w:ilvl="4" w:tplc="3A7AC9B6" w:tentative="1">
      <w:start w:val="1"/>
      <w:numFmt w:val="bullet"/>
      <w:lvlText w:val="o"/>
      <w:lvlJc w:val="left"/>
      <w:pPr>
        <w:ind w:left="3600" w:hanging="360"/>
      </w:pPr>
      <w:rPr>
        <w:rFonts w:ascii="Courier New" w:hAnsi="Courier New" w:cs="Courier New" w:hint="default"/>
      </w:rPr>
    </w:lvl>
    <w:lvl w:ilvl="5" w:tplc="DF16E718" w:tentative="1">
      <w:start w:val="1"/>
      <w:numFmt w:val="bullet"/>
      <w:lvlText w:val=""/>
      <w:lvlJc w:val="left"/>
      <w:pPr>
        <w:ind w:left="4320" w:hanging="360"/>
      </w:pPr>
      <w:rPr>
        <w:rFonts w:ascii="Wingdings" w:hAnsi="Wingdings" w:hint="default"/>
      </w:rPr>
    </w:lvl>
    <w:lvl w:ilvl="6" w:tplc="3C32D06E" w:tentative="1">
      <w:start w:val="1"/>
      <w:numFmt w:val="bullet"/>
      <w:lvlText w:val=""/>
      <w:lvlJc w:val="left"/>
      <w:pPr>
        <w:ind w:left="5040" w:hanging="360"/>
      </w:pPr>
      <w:rPr>
        <w:rFonts w:ascii="Symbol" w:hAnsi="Symbol" w:hint="default"/>
      </w:rPr>
    </w:lvl>
    <w:lvl w:ilvl="7" w:tplc="9A46140A" w:tentative="1">
      <w:start w:val="1"/>
      <w:numFmt w:val="bullet"/>
      <w:lvlText w:val="o"/>
      <w:lvlJc w:val="left"/>
      <w:pPr>
        <w:ind w:left="5760" w:hanging="360"/>
      </w:pPr>
      <w:rPr>
        <w:rFonts w:ascii="Courier New" w:hAnsi="Courier New" w:cs="Courier New" w:hint="default"/>
      </w:rPr>
    </w:lvl>
    <w:lvl w:ilvl="8" w:tplc="363E6F04" w:tentative="1">
      <w:start w:val="1"/>
      <w:numFmt w:val="bullet"/>
      <w:lvlText w:val=""/>
      <w:lvlJc w:val="left"/>
      <w:pPr>
        <w:ind w:left="6480" w:hanging="360"/>
      </w:pPr>
      <w:rPr>
        <w:rFonts w:ascii="Wingdings" w:hAnsi="Wingdings" w:hint="default"/>
      </w:rPr>
    </w:lvl>
  </w:abstractNum>
  <w:abstractNum w:abstractNumId="26" w15:restartNumberingAfterBreak="0">
    <w:nsid w:val="6CE14EFA"/>
    <w:multiLevelType w:val="multilevel"/>
    <w:tmpl w:val="CC80008A"/>
    <w:lvl w:ilvl="0">
      <w:start w:val="1"/>
      <w:numFmt w:val="decimal"/>
      <w:suff w:val="space"/>
      <w:lvlText w:val="%1"/>
      <w:lvlJc w:val="left"/>
      <w:pPr>
        <w:ind w:left="0" w:firstLine="0"/>
      </w:pPr>
      <w:rPr>
        <w:rFon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ind w:left="0" w:firstLine="0"/>
      </w:pPr>
      <w:rPr>
        <w:rFon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1.%2.%3"/>
      <w:lvlJc w:val="left"/>
      <w:pPr>
        <w:ind w:left="0" w:firstLine="0"/>
      </w:pPr>
      <w:rPr>
        <w:rFon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0" w:firstLine="0"/>
      </w:pPr>
      <w:rPr>
        <w:rFon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space"/>
      <w:lvlText w:val="%1.%2.%3.%4.%5.%6"/>
      <w:lvlJc w:val="left"/>
      <w:pPr>
        <w:ind w:left="0" w:firstLine="0"/>
      </w:pPr>
      <w:rPr>
        <w:rFonts w:ascii="Arial" w:hAnsi="Arial" w:hint="default"/>
        <w:b/>
        <w:i w:val="0"/>
        <w:sz w:val="20"/>
      </w:rPr>
    </w:lvl>
    <w:lvl w:ilvl="6">
      <w:start w:val="1"/>
      <w:numFmt w:val="decimal"/>
      <w:suff w:val="space"/>
      <w:lvlText w:val="%1.%2.%3.%4.%5.%6.%7"/>
      <w:lvlJc w:val="left"/>
      <w:pPr>
        <w:ind w:left="0" w:firstLine="0"/>
      </w:pPr>
      <w:rPr>
        <w:rFonts w:ascii="Arial" w:hAnsi="Arial" w:hint="default"/>
        <w:b/>
        <w:i w:val="0"/>
        <w:sz w:val="20"/>
      </w:rPr>
    </w:lvl>
    <w:lvl w:ilvl="7">
      <w:start w:val="1"/>
      <w:numFmt w:val="decimal"/>
      <w:suff w:val="space"/>
      <w:lvlText w:val="%1.%2.%3.%4.%5.%6.%7.%8"/>
      <w:lvlJc w:val="left"/>
      <w:pPr>
        <w:ind w:left="0" w:firstLine="0"/>
      </w:pPr>
      <w:rPr>
        <w:rFonts w:ascii="Arial" w:hAnsi="Arial" w:hint="default"/>
        <w:b/>
        <w:i w:val="0"/>
        <w:sz w:val="20"/>
      </w:rPr>
    </w:lvl>
    <w:lvl w:ilvl="8">
      <w:start w:val="1"/>
      <w:numFmt w:val="decimal"/>
      <w:suff w:val="space"/>
      <w:lvlText w:val="%1.%2.%3.%4.%5.%6.%7.%8.%9"/>
      <w:lvlJc w:val="left"/>
      <w:pPr>
        <w:ind w:left="0" w:firstLine="0"/>
      </w:pPr>
      <w:rPr>
        <w:rFonts w:ascii="Arial" w:hAnsi="Arial" w:hint="default"/>
        <w:b/>
        <w:i w:val="0"/>
        <w:sz w:val="20"/>
      </w:rPr>
    </w:lvl>
  </w:abstractNum>
  <w:abstractNum w:abstractNumId="27" w15:restartNumberingAfterBreak="0">
    <w:nsid w:val="7ADC1B1C"/>
    <w:multiLevelType w:val="multilevel"/>
    <w:tmpl w:val="EE5A9B94"/>
    <w:lvl w:ilvl="0">
      <w:start w:val="1"/>
      <w:numFmt w:val="bullet"/>
      <w:pStyle w:val="ListWithCheckboxes"/>
      <w:lvlText w:val=""/>
      <w:lvlJc w:val="left"/>
      <w:pPr>
        <w:tabs>
          <w:tab w:val="num" w:pos="284"/>
        </w:tabs>
        <w:ind w:left="284" w:hanging="284"/>
      </w:pPr>
      <w:rPr>
        <w:rFonts w:ascii="ZapfDingbats" w:hAnsi="ZapfDingbats" w:hint="default"/>
        <w:sz w:val="22"/>
      </w:rPr>
    </w:lvl>
    <w:lvl w:ilvl="1">
      <w:start w:val="1"/>
      <w:numFmt w:val="bullet"/>
      <w:lvlText w:val=""/>
      <w:lvlJc w:val="left"/>
      <w:pPr>
        <w:tabs>
          <w:tab w:val="num" w:pos="567"/>
        </w:tabs>
        <w:ind w:left="567" w:hanging="283"/>
      </w:pPr>
      <w:rPr>
        <w:rFonts w:ascii="ZapfDingbats" w:hAnsi="ZapfDingbats" w:hint="default"/>
      </w:rPr>
    </w:lvl>
    <w:lvl w:ilvl="2">
      <w:start w:val="1"/>
      <w:numFmt w:val="bullet"/>
      <w:lvlText w:val=""/>
      <w:lvlJc w:val="left"/>
      <w:pPr>
        <w:tabs>
          <w:tab w:val="num" w:pos="851"/>
        </w:tabs>
        <w:ind w:left="851" w:hanging="284"/>
      </w:pPr>
      <w:rPr>
        <w:rFonts w:ascii="ZapfDingbats" w:hAnsi="ZapfDingbats" w:hint="default"/>
      </w:rPr>
    </w:lvl>
    <w:lvl w:ilvl="3">
      <w:start w:val="1"/>
      <w:numFmt w:val="bullet"/>
      <w:lvlText w:val=""/>
      <w:lvlJc w:val="left"/>
      <w:pPr>
        <w:tabs>
          <w:tab w:val="num" w:pos="1134"/>
        </w:tabs>
        <w:ind w:left="1134" w:hanging="283"/>
      </w:pPr>
      <w:rPr>
        <w:rFonts w:ascii="ZapfDingbats" w:hAnsi="ZapfDingbats" w:hint="default"/>
      </w:rPr>
    </w:lvl>
    <w:lvl w:ilvl="4">
      <w:start w:val="1"/>
      <w:numFmt w:val="bullet"/>
      <w:lvlText w:val=""/>
      <w:lvlJc w:val="left"/>
      <w:pPr>
        <w:tabs>
          <w:tab w:val="num" w:pos="1418"/>
        </w:tabs>
        <w:ind w:left="1418" w:hanging="284"/>
      </w:pPr>
      <w:rPr>
        <w:rFonts w:ascii="ZapfDingbats" w:hAnsi="ZapfDingbats" w:hint="default"/>
      </w:rPr>
    </w:lvl>
    <w:lvl w:ilvl="5">
      <w:start w:val="1"/>
      <w:numFmt w:val="bullet"/>
      <w:lvlText w:val=""/>
      <w:lvlJc w:val="left"/>
      <w:pPr>
        <w:tabs>
          <w:tab w:val="num" w:pos="1701"/>
        </w:tabs>
        <w:ind w:left="1701" w:hanging="283"/>
      </w:pPr>
      <w:rPr>
        <w:rFonts w:ascii="ZapfDingbats" w:hAnsi="ZapfDingbats" w:hint="default"/>
      </w:rPr>
    </w:lvl>
    <w:lvl w:ilvl="6">
      <w:start w:val="1"/>
      <w:numFmt w:val="bullet"/>
      <w:lvlText w:val=""/>
      <w:lvlJc w:val="left"/>
      <w:pPr>
        <w:tabs>
          <w:tab w:val="num" w:pos="1985"/>
        </w:tabs>
        <w:ind w:left="1985" w:hanging="284"/>
      </w:pPr>
      <w:rPr>
        <w:rFonts w:ascii="ZapfDingbats" w:hAnsi="ZapfDingbats" w:hint="default"/>
      </w:rPr>
    </w:lvl>
    <w:lvl w:ilvl="7">
      <w:start w:val="1"/>
      <w:numFmt w:val="bullet"/>
      <w:lvlText w:val=""/>
      <w:lvlJc w:val="left"/>
      <w:pPr>
        <w:tabs>
          <w:tab w:val="num" w:pos="2268"/>
        </w:tabs>
        <w:ind w:left="2268" w:hanging="283"/>
      </w:pPr>
      <w:rPr>
        <w:rFonts w:ascii="ZapfDingbats" w:hAnsi="ZapfDingbats" w:hint="default"/>
      </w:rPr>
    </w:lvl>
    <w:lvl w:ilvl="8">
      <w:start w:val="1"/>
      <w:numFmt w:val="bullet"/>
      <w:lvlText w:val=""/>
      <w:lvlJc w:val="left"/>
      <w:pPr>
        <w:tabs>
          <w:tab w:val="num" w:pos="2552"/>
        </w:tabs>
        <w:ind w:left="2552" w:hanging="284"/>
      </w:pPr>
      <w:rPr>
        <w:rFonts w:ascii="ZapfDingbats" w:hAnsi="ZapfDingbats" w:hint="default"/>
      </w:rPr>
    </w:lvl>
  </w:abstractNum>
  <w:abstractNum w:abstractNumId="28" w15:restartNumberingAfterBreak="0">
    <w:nsid w:val="7F326723"/>
    <w:multiLevelType w:val="multilevel"/>
    <w:tmpl w:val="49EEC4F8"/>
    <w:lvl w:ilvl="0">
      <w:start w:val="1"/>
      <w:numFmt w:val="bullet"/>
      <w:pStyle w:val="ListWithSymbols"/>
      <w:lvlText w:val="-"/>
      <w:lvlJc w:val="left"/>
      <w:pPr>
        <w:tabs>
          <w:tab w:val="num" w:pos="0"/>
        </w:tabs>
        <w:ind w:left="284" w:hanging="284"/>
      </w:pPr>
      <w:rPr>
        <w:rFonts w:ascii="Arial" w:hAnsi="Arial" w:hint="default"/>
      </w:rPr>
    </w:lvl>
    <w:lvl w:ilvl="1">
      <w:start w:val="1"/>
      <w:numFmt w:val="bullet"/>
      <w:lvlRestart w:val="0"/>
      <w:lvlText w:val="-"/>
      <w:lvlJc w:val="left"/>
      <w:pPr>
        <w:tabs>
          <w:tab w:val="num" w:pos="567"/>
        </w:tabs>
        <w:ind w:left="567" w:hanging="283"/>
      </w:pPr>
      <w:rPr>
        <w:rFonts w:ascii="Arial" w:hAnsi="Arial" w:hint="default"/>
      </w:rPr>
    </w:lvl>
    <w:lvl w:ilvl="2">
      <w:start w:val="1"/>
      <w:numFmt w:val="bullet"/>
      <w:lvlRestart w:val="0"/>
      <w:pStyle w:val="TakeTitle"/>
      <w:lvlText w:val="-"/>
      <w:lvlJc w:val="left"/>
      <w:pPr>
        <w:tabs>
          <w:tab w:val="num" w:pos="851"/>
        </w:tabs>
        <w:ind w:left="851" w:hanging="284"/>
      </w:pPr>
      <w:rPr>
        <w:rFonts w:ascii="Arial" w:hAnsi="Arial" w:hint="default"/>
      </w:rPr>
    </w:lvl>
    <w:lvl w:ilvl="3">
      <w:start w:val="1"/>
      <w:numFmt w:val="bullet"/>
      <w:lvlRestart w:val="0"/>
      <w:lvlText w:val="-"/>
      <w:lvlJc w:val="left"/>
      <w:pPr>
        <w:tabs>
          <w:tab w:val="num" w:pos="1134"/>
        </w:tabs>
        <w:ind w:left="1134" w:hanging="283"/>
      </w:pPr>
      <w:rPr>
        <w:rFonts w:ascii="Arial" w:hAnsi="Arial" w:hint="default"/>
      </w:rPr>
    </w:lvl>
    <w:lvl w:ilvl="4">
      <w:start w:val="1"/>
      <w:numFmt w:val="bullet"/>
      <w:lvlRestart w:val="0"/>
      <w:lvlText w:val="-"/>
      <w:lvlJc w:val="left"/>
      <w:pPr>
        <w:tabs>
          <w:tab w:val="num" w:pos="1418"/>
        </w:tabs>
        <w:ind w:left="1418" w:hanging="284"/>
      </w:pPr>
      <w:rPr>
        <w:rFonts w:ascii="Arial" w:hAnsi="Arial" w:hint="default"/>
      </w:rPr>
    </w:lvl>
    <w:lvl w:ilvl="5">
      <w:start w:val="1"/>
      <w:numFmt w:val="bullet"/>
      <w:lvlText w:val="-"/>
      <w:lvlJc w:val="left"/>
      <w:pPr>
        <w:tabs>
          <w:tab w:val="num" w:pos="1701"/>
        </w:tabs>
        <w:ind w:left="1701" w:hanging="283"/>
      </w:pPr>
      <w:rPr>
        <w:rFonts w:ascii="Arial" w:hAnsi="Arial" w:hint="default"/>
      </w:rPr>
    </w:lvl>
    <w:lvl w:ilvl="6">
      <w:start w:val="1"/>
      <w:numFmt w:val="bullet"/>
      <w:lvlText w:val="-"/>
      <w:lvlJc w:val="left"/>
      <w:pPr>
        <w:tabs>
          <w:tab w:val="num" w:pos="1985"/>
        </w:tabs>
        <w:ind w:left="1985" w:hanging="284"/>
      </w:pPr>
      <w:rPr>
        <w:rFonts w:ascii="Arial" w:hAnsi="Arial" w:hint="default"/>
      </w:rPr>
    </w:lvl>
    <w:lvl w:ilvl="7">
      <w:start w:val="1"/>
      <w:numFmt w:val="bullet"/>
      <w:lvlText w:val="-"/>
      <w:lvlJc w:val="left"/>
      <w:pPr>
        <w:tabs>
          <w:tab w:val="num" w:pos="2268"/>
        </w:tabs>
        <w:ind w:left="2268" w:hanging="283"/>
      </w:pPr>
      <w:rPr>
        <w:rFonts w:ascii="Arial" w:hAnsi="Arial" w:hint="default"/>
      </w:rPr>
    </w:lvl>
    <w:lvl w:ilvl="8">
      <w:start w:val="1"/>
      <w:numFmt w:val="bullet"/>
      <w:lvlText w:val="-"/>
      <w:lvlJc w:val="left"/>
      <w:pPr>
        <w:tabs>
          <w:tab w:val="num" w:pos="2552"/>
        </w:tabs>
        <w:ind w:left="2552" w:hanging="284"/>
      </w:pPr>
      <w:rPr>
        <w:rFonts w:ascii="Arial" w:hAnsi="Aria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26"/>
  </w:num>
  <w:num w:numId="13">
    <w:abstractNumId w:val="13"/>
  </w:num>
  <w:num w:numId="14">
    <w:abstractNumId w:val="28"/>
  </w:num>
  <w:num w:numId="15">
    <w:abstractNumId w:val="27"/>
  </w:num>
  <w:num w:numId="16">
    <w:abstractNumId w:val="16"/>
  </w:num>
  <w:num w:numId="17">
    <w:abstractNumId w:val="23"/>
  </w:num>
  <w:num w:numId="18">
    <w:abstractNumId w:val="11"/>
  </w:num>
  <w:num w:numId="19">
    <w:abstractNumId w:val="22"/>
  </w:num>
  <w:num w:numId="20">
    <w:abstractNumId w:val="19"/>
  </w:num>
  <w:num w:numId="21">
    <w:abstractNumId w:val="14"/>
  </w:num>
  <w:num w:numId="22">
    <w:abstractNumId w:val="15"/>
  </w:num>
  <w:num w:numId="23">
    <w:abstractNumId w:val="25"/>
  </w:num>
  <w:num w:numId="24">
    <w:abstractNumId w:val="21"/>
  </w:num>
  <w:num w:numId="25">
    <w:abstractNumId w:val="24"/>
  </w:num>
  <w:num w:numId="26">
    <w:abstractNumId w:val="24"/>
  </w:num>
  <w:num w:numId="27">
    <w:abstractNumId w:val="24"/>
  </w:num>
  <w:num w:numId="28">
    <w:abstractNumId w:val="24"/>
  </w:num>
  <w:num w:numId="29">
    <w:abstractNumId w:val="20"/>
  </w:num>
  <w:num w:numId="30">
    <w:abstractNumId w:val="20"/>
  </w:num>
  <w:num w:numId="31">
    <w:abstractNumId w:val="20"/>
  </w:num>
  <w:num w:numId="32">
    <w:abstractNumId w:val="18"/>
  </w:num>
  <w:num w:numId="33">
    <w:abstractNumId w:val="18"/>
  </w:num>
  <w:num w:numId="34">
    <w:abstractNumId w:val="18"/>
  </w:num>
  <w:num w:numId="35">
    <w:abstractNumId w:val="12"/>
  </w:num>
  <w:num w:numId="36">
    <w:abstractNumId w:val="12"/>
  </w:num>
  <w:num w:numId="37">
    <w:abstractNumId w:val="18"/>
  </w:num>
  <w:num w:numId="38">
    <w:abstractNumId w:val="18"/>
  </w:num>
  <w:num w:numId="39">
    <w:abstractNumId w:val="18"/>
  </w:num>
  <w:num w:numId="40">
    <w:abstractNumId w:val="18"/>
  </w:num>
  <w:num w:numId="4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revisionView w:inkAnnotations="0"/>
  <w:documentProtection w:edit="forms" w:formatting="1" w:enforcement="1"/>
  <w:defaultTabStop w:val="851"/>
  <w:consecutiveHyphenLimit w:val="3"/>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MetaTool_officeatwork" w:val="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"/>
    <w:docVar w:name="MetaTool_Script1_Path" w:val="Dokument"/>
    <w:docVar w:name="MetaTool_Script1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_x0009__x0009_ /*_x000d__x000a__x0009__x0009_Im Code weiter unten müssen immer EIN Parameter gesetzt werden:_x000d__x000a__x0009__x0009_Mit int strNummer ist die Zahl zuvorderst gemeint_x000d__x000a__x0009__x0009__x000d__x000a__x0009__x0009_int strNummer = 0;  &lt;--- Nummer eingeben ----_x000d__x000a_      _x0009__x0009__x0009__x000d__x000a_       _x0009_Dokument_x000d__x000a_       _x0009_1   Dokumenten Datum (DD.MM.JJJJ)_x000d__x000a_       _x0009_2   Dokumenten Datum (&quot;d. MMMM yyyy&quot;)_x000d__x000a_       _x0009_3   Dokumenten Datum (Wochentag, d. Monat yyyy)_x000d__x000a_        4   Laufnummer Dokument (CMI AXIOMA)_x000d__x000a__x0009__x0009__x0009__x0009__x000d__x000a__x0009__x0009_Geschäft_x000d__x000a__x0009__x0009_10_x0009_Laufnummer Geschäft_x000d__x000a__x0009__x0009_11  Organisationseinheit Geschäftseigner_x000d__x000a__x0009__x0009_12  Organisationseinheit Geschäftseigner Bemerkungsfeld (Tel/Mail)_x000d__x000a__x0009__x0009_13  RegPlan Positions-Nummer/-Aktenzeichen_x000d__x000a__x0009__x0009_14  RegPlan Positions-Begriff_x000d__x000a__x0009__x0009__x0009__x0009__x0009__x0009__x000d__x000a__x0009__x0009_Interaktiver Benutzer _x000d__x000a__x0009__x0009_20 Vorname_x000d__x000a__x0009__x0009_21 Name_x000d__x000a__x0009__x0009_22 Funktion_x000d__x000a__x0009__x0009_23 E-Mail Geschäft_x000d__x000a__x0009__x0009_24 Telefon Geschäft_x000d__x000a__x0009__x0009_25 Kurzzeichen KZ_x000d__x000a__x0009__x0009__x000d__x000a__x0009__x0009__x000d__x000a__x0009__x0009_Adressblock (Tabelle)_x000d__x000a__x0009__x0009_-&gt; Skript Table verwenden_x000d__x000a__x0009__x0009__x0009__x0009__x000d__x000a__x0009__x0009_*/_x000d__x000a__x0009__x0009__x000d__x000a_        int strNummer = 10; /* &lt;--- Nummer eingeben ----*/_x000d__x000a__x0009__x0009__x000d__x000a__x0009__x0009__x000d__x000a__x0009__x0009_///////////////////////////////////////////////////////////////////////////////////////_x000d__x000a__x0009__x0009_//Ab hier bitte nichts mehr ändern!!!_x000d__x000a__x0009__x0009__x000d__x000a__x0009__x0009_//Definitionen_x000d__x000a__x0009__x0009_string rueckgabe = string.Empty;_x000d__x000a__x0009__x0009_rueckgabe = &quot;&lt;!Keine Daten!&gt;&quot;;_x000d__x000a__x0009__x0009__x000d__x000a__x0009__x0009__x000d__x000a__x0009__x0009_//Ges und Benutzer Objekte referenzieren_x000d__x000a__x0009__x0009_Geschaeft ges = obj.Geschaeft as Geschaeft;_x000d__x000a__x0009__x0009_System.Guid userGuid = CMI.DomainModel.MappingInterfaces.MapperSingleton.Instance.UserGuid;_x000d__x000a__x0009__x0009_TypeDefinition benutzerTd = DefinitionsManager.Definitionen.TypeDefinitions.FindBySchluessel(&quot;Benutzer&quot;);_x000d__x000a__x0009__x0009__x000d__x000a__x000d__x000a__x0009__x0009_//Abfragen gemäss Parameterauswahl_x000d__x000a__x0009__x0009__x000d__x000a__x0009__x0009_/*_x000d__x000a__x0009__x0009_Dokument_x000d__x000a_        1   Dokumenten Datum (DD.MM.JJJJ)_x000d__x000a__x0009__x0009_2   Dokumenten Datum (&quot;d. MMMM yyyy&quot;)_x000d__x000a__x0009__x0009_3   Dokumenten Datum (Wochentag, d. Monat yyyy)_x000d__x000a_        4   Laufnummer Dokument (CMI AXIOMA)_x000d__x000a__x0009__x0009_*/_x000d__x000a__x0009__x0009__x000d__x000a__x0009__x0009_if (strNummer == 1)_x000d__x000a_        {_x000d__x000a_            if(obj.Dokumentdatum == null)_x000d__x000a_                return &quot;[Kein Dokumentdatum]&quot;;_x000d__x000a__x0009__x0009__x0009_return obj.Dokumentdatum.LeftDate.ToString(&quot;dd.MM.yyyy&quot;);_x000d__x000a_        }_x000d__x000a__x0009__x0009__x000d__x000a__x0009__x0009_if (strNummer == 2)_x000d__x000a_        {_x000d__x000a_            if(obj.Dokumentdatum == null)_x000d__x000a_                return &quot;[Kein Dokumentdatum]&quot;;_x000d__x000a__x0009__x0009__x0009_return obj.Dokumentdatum.LeftDate.ToString(&quot;d. MMMM yyyy&quot;);_x000d__x000a_        }_x000d__x000a__x0009__x0009__x000d__x000a__x0009__x0009_if (strNummer == 3)_x000d__x000a_        {_x000d__x000a_            if(obj.Dokumentdatum == null)_x000d__x000a_                return &quot;[Kein Dokumentdatum]&quot;;_x000d__x000a__x0009__x0009__x0009_return obj.Dokumentdatum.LeftDate.ToLongDateString();_x000d__x000a_        }_x000d__x000a__x0009__x0009__x000d__x000a__x0009__x0009_if (strNummer == 4)_x000d__x000a_        {_x000d__x000a_            if(obj.Laufnummer == null)_x000d__x000a_                return &quot;[Kein Dokumentenlaufnummer]&quot;;_x000d__x000a__x0009__x0009__x0009_return obj.Laufnummer.ToString();_x000d__x000a_        }_x000d__x000a__x0009__x0009__x000d__x000a__x0009__x0009_/*_x000d__x000a__x0009__x0009_Geschäft_x000d__x000a__x0009__x0009_10  Laufnummer Geschäft_x000d__x000a__x0009__x0009_11  Organisationseinheit Geschäftseigner_x000d__x000a__x0009__x0009_12  Organisationseinheit Geschäftseigner Bemerkungsfeld (Tel/Mail)_x000d__x000a__x0009__x0009_13  RegPlan Positions-Nummer/-Aktenzeichen_x000d__x000a__x0009__x0009_14  RegPlan Positions-Begriff_x000d__x000a__x0009__x0009_*/_x000d__x000a__x0009__x0009__x000d__x000a__x0009__x0009_if (strNummer == 10)_x000d__x000a_        {_x000d__x000a__x0009__x0009__x0009_if(ges.Laufnummer == null)_x000d__x000a_                return &quot;[Keine Geschäftslaufnummer]&quot;;_x000d__x000a__x0009__x0009__x0009_return ges.Laufnummer.ToString();_x000d__x000a__x0009_    }_x000d__x000a__x0009__x0009__x000d__x000a__x0009__x0009_if (strNummer == 11)_x000d__x000a_        {_x000d__x000a__x0009__x0009__x0009_Organisationseinheit OE = ges.Geschaeftseigner as Organisationseinheit;_x000d__x000a__x000d__x000a__x0009__x0009__x0009_if(OE.Name == null)_x000d__x000a_                return &quot;[Kein Geschäftseigner]&quot;;_x000d__x000a__x0009__x0009__x0009_return OE.Name.ToString();_x000d__x000a_        }_x000d__x000a__x0009__x0009__x000d__x000a__x0009__x0009_if (strNummer == 12)_x000d__x000a_        {_x000d__x000a__x0009__x0009__x0009_Organisationseinheit OE = ges.Geschaeftseigner as Organisationseinheit;_x000d__x000a__x000d__x000a__x0009__x0009__x0009_if(OE.Name == null)_x000d__x000a_                return &quot;[Kein Geschäftseigner]&quot;;_x000d__x000a__x0009__x0009__x0009_return OE.Bemerkung.ToString();_x000d__x000a_        }_x000d__x000a__x0009__x0009__x000d__x000a__x0009__x0009_if (strNummer == 13)_x000d__x000a_        {_x0009__x0009__x000d__x000a__x000d__x000a__x0009__x0009__x0009_if (ges.CustomRegistraturplan == null)_x000d__x000a__x0009__x0009__x0009_{_x000d__x000a__x0009__x0009__x0009__x0009_if (ges.HauptDossier == null)_x000d__x000a__x0009__x0009__x0009__x0009_{_x000d__x000a__x0009__x0009__x0009__x0009__x0009_// Abfrage der Reg Pos des Hauptgeschäfts via Funktionen am Ende des Skripts_x000d__x000a__x0009__x0009__x0009__x0009__x0009_return  &quot;[Kein RegPlan zugewiesen]&quot;;_x000d__x000a__x0009__x0009__x0009__x0009_}_x000d__x000a__x0009__x0009__x0009__x0009_else_x000d__x000a__x0009__x0009__x0009__x0009_{_x000d__x000a__x0009__x0009__x0009__x0009__x0009_return GetRegPlanNummer(obj.Geschaeft as AbstraktesGeschaeft);_x000d__x000a__x0009__x0009__x0009__x0009_}_x000d__x000a__x0009__x0009__x0009_}_x000d__x000a__x0009__x0009__x0009__x0009__x000d__x000a__x0009__x0009__x0009_if (ges.CustomRegistraturplan.Aktenzeichen == null)_x000d__x000a__x0009__x0009__x0009_{_x000d__x000a__x0009__x0009__x0009__x0009_return &quot;[Keine RegPlan Position]&quot;;_x000d__x000a__x0009__x0009__x0009_}_x000d__x000a__x0009__x0009__x0009_return ges.CustomRegistraturplan.Aktenzeichen.ToString();_x000d__x000a__x0009__x0009_}_x000d__x000a__x0009__x0009__x000d__x000a__x0009__x0009_if (strNummer == 14)_x000d__x000a_        {_x0009__x0009__x000d__x000a__x000d__x000a__x0009__x0009__x0009_if (ges.CustomRegistraturplan == null)_x000d__x000a__x0009__x0009__x0009_{_x000d__x000a__x0009__x0009__x0009__x0009_if (ges.HauptDossier == null)_x000d__x000a__x0009__x0009__x0009__x0009_{_x000d__x000a__x0009__x0009__x0009__x0009__x0009_// Abfrage der Reg Pos des Hauptgeschäfts via Funktionen am Ende des Skripts_x000d__x000a__x0009__x0009__x0009__x0009__x0009_return  &quot;[Kein RegPlan zugewiesen]&quot;;_x000d__x000a__x0009__x0009__x0009__x0009_}_x000d__x000a__x0009__x0009__x0009__x0009_else_x000d__x000a__x0009__x0009__x0009__x0009_{_x000d__x000a__x0009__x0009__x0009__x0009__x0009_return GetRegPlanBegriff(obj.Geschaeft as AbstraktesGeschaeft);_x000d__x000a__x0009__x0009__x0009__x0009_}_x000d__x000a__x0009__x0009__x0009_}_x000d__x000a__x0009__x0009__x0009__x0009__x000d__x000a__x0009__x0009__x0009_if (ges.CustomRegistraturplan.Begriff == null)_x000d__x000a__x0009__x0009__x0009_{_x000d__x000a__x0009__x0009__x0009__x0009_return &quot;[Keine RegPlan Position]&quot;;_x000d__x000a__x0009__x0009__x0009_}_x000d__x000a__x0009__x0009__x0009_return ges.CustomRegistraturplan.Begriff.CurrentValue;_x000d__x000a__x0009__x0009_}_x000d__x000a__x0009__x0009__x000d__x000a__x0009__x0009_/*_x000d__x000a__x0009__x0009_Interaktiver Benutzer _x000d__x000a__x0009__x0009_20 Vorname_x000d__x000a__x0009__x0009_21 Name_x000d__x000a__x0009__x0009_22 Funktion_x000d__x000a__x0009__x0009_23 E-Mail Geschäft_x000d__x000a__x0009__x0009_24 Telefon Geschäft_x000d__x000a__x0009__x0009_25 Kurzzeichen KZ_x000d__x000a__x0009__x0009_*/_x0009__x0009__x000d__x000a__x0009__x0009__x000d__x000a__x000d__x000a__x0009__x0009_if (strNummer == 20)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Vorname == null)_x000d__x000a__x0009__x0009__x0009__x0009_return &quot;&quot;;_x000d__x000a__x0009__x0009__x0009_return benutzer.Vorname.ToString();_x000d__x000a__x0009_    }_x000d__x000a__x000d__x000a__x0009__x0009_if (strNummer == 21)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Name == null)_x000d__x000a__x0009__x0009__x0009__x0009_return &quot;&quot;;_x000d__x000a__x0009__x0009__x0009_return benutzer.Name.ToString();_x000d__x000a__x0009_    }_x0009__x0009__x000d__x000a__x000d__x000a__x0009__x0009_if (strNummer == 22)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Funktion == null)_x000d__x000a__x0009__x0009__x0009__x0009_return &quot;&quot;;_x000d__x000a__x0009__x0009__x0009_return benutzer.Funktion.ToString();_x000d__x000a__x0009_    }_x000d__x000a__x0009__x0009__x000d__x000a__x0009__x0009_if (strNummer == 23) //E-Mail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Email == null)_x000d__x000a__x0009__x0009__x0009__x0009_return &quot;[Keine E-Mail]&quot;; _x000d__x000a__x0009__x0009__x0009_return benutzer.Email.ToString();_x000d__x000a__x0009_    }_x000d__x000a__x0009__x0009__x000d__x000a__x0009__x0009_if (strNummer == 24) // Tel Geschäft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TelefonGeschaeft == null)_x000d__x000a__x0009__x0009__x0009__x0009_return &quot;[Keine Telefonnummer]&quot;; _x000d__x000a__x0009__x0009__x0009_return benutzer.TelefonGeschaeft.ToString();_x000d__x000a__x0009_    }_x0009__x000d__x000a__x0009__x0009__x000d__x000a__x0009__x0009_if (strNummer == 25) // Kurzzeichen KZ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Kurzzeichen == null)_x000d__x000a__x0009__x0009__x0009__x0009_return &quot;[Keine Kurzzeichen]&quot;; _x000d__x000a__x0009__x0009__x0009_return benutzer.Kurzzeichen.ToString();_x000d__x000a__x0009_    }_x0009__x0009__x0009__x000d__x000a__x0009__x0009__x0009__x0009__x000d__x000a_        return rueckgabe;_x000d__x000a_       }_x000d__x000a__x0009__x000d__x000a__x0009__x0009_/////////////////////////////////////////////////////////////////_x000d__x000a__x0009__x0009_// Zusatzfunktionen_x000d__x000a__x0009__x000d__x000a__x0009_    // Liest den Registraturplan aus, auch wenn es ein Subdossier ist,_x000d__x000a_        // das über keine eigene Position verfügt._x000d__x000a_        public String GetRegPlanBegriff (AbstraktesGeschaeft ges)_x000d__x000a_        {_x000d__x000a_            if (ges.CustomRegistraturplan == null)_x000d__x000a_            {_x000d__x000a_                // Kein Regplan ohne ein Subdossier zu sein. Sollte es nicht geben._x000d__x000a_                if (ges.HauptDossier == null)_x000d__x000a_                    return &quot;&quot;;_x000d__x000a_                _x000d__x000a_                return GetRegPlanBegriff(ges.HauptDossier as AbstraktesGeschaeft);_x000d__x000a_            }_x000d__x000a_            return ges.CustomRegistraturplan.Begriff.CurrentValue;_x000d__x000a_        }_x000d__x000a__x0009__x0009__x000d__x000a__x0009__x0009_public String GetRegPlanNummer (AbstraktesGeschaeft ges)_x000d__x000a_        {_x000d__x000a_            if (ges.CustomRegistraturplan == null)_x000d__x000a_            {_x000d__x000a_                // Kein Regplan ohne ein Subdossier zu sein. Sollte es nicht geben._x000d__x000a_                if (ges.HauptDossier == null)_x000d__x000a_                    return &quot;&quot;;_x000d__x000a_                _x000d__x000a_                return GetRegPlanNummer(ges.HauptDossier as AbstraktesGeschaeft);_x000d__x000a_            }_x000d__x000a__x0009__x0009__x0009_return ges.CustomRegistraturplan.Aktenzeichen.ToString();_x000d__x000a_        }_x000d__x000a__x0009_}_x000d__x000a_}_x000d__x000a_"/>
    <w:docVar w:name="MetaTool_Script2_Path" w:val="Dokument"/>
    <w:docVar w:name="MetaTool_Script2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_x0009__x0009_ /*_x000d__x000a__x0009__x0009_Im Code weiter unten müssen immer EIN Parameter gesetzt werden:_x000d__x000a__x0009__x0009_Mit int strNummer ist die Zahl zuvorderst gemeint_x000d__x000a__x0009__x0009__x000d__x000a__x0009__x0009_int strNummer = 0;  &lt;--- Nummer eingeben ----_x000d__x000a_      _x0009__x0009__x0009__x000d__x000a_       _x0009_Dokument_x000d__x000a_       _x0009_1   Dokumenten Datum (DD.MM.JJJJ)_x000d__x000a_       _x0009_2   Dokumenten Datum (&quot;d. MMMM yyyy&quot;)_x000d__x000a_       _x0009_3   Dokumenten Datum (Wochentag, d. Monat yyyy)_x000d__x000a_        4   Laufnummer Dokument (CMI AXIOMA)_x000d__x000a__x0009__x0009__x0009__x0009__x000d__x000a__x0009__x0009_Geschäft_x000d__x000a__x0009__x0009_10_x0009_Laufnummer Geschäft_x000d__x000a__x0009__x0009_11  Organisationseinheit Geschäftseigner_x000d__x000a__x0009__x0009_12  Organisationseinheit Geschäftseigner Bemerkungsfeld (Tel/Mail)_x000d__x000a__x0009__x0009_13  RegPlan Positions-Nummer/-Aktenzeichen_x000d__x000a__x0009__x0009_14  RegPlan Positions-Begriff_x000d__x000a__x0009__x0009__x0009__x0009__x0009__x0009__x000d__x000a__x0009__x0009_Interaktiver Benutzer _x000d__x000a__x0009__x0009_20 Vorname_x000d__x000a__x0009__x0009_21 Name_x000d__x000a__x0009__x0009_22 Funktion_x000d__x000a__x0009__x0009_23 E-Mail Geschäft_x000d__x000a__x0009__x0009_24 Telefon Geschäft_x000d__x000a__x0009__x0009_25 Kurzzeichen KZ_x000d__x000a__x0009__x0009__x000d__x000a__x0009__x0009__x000d__x000a__x0009__x0009_Adressblock (Tabelle)_x000d__x000a__x0009__x0009_-&gt; Skript Table verwenden_x000d__x000a__x0009__x0009__x0009__x0009__x000d__x000a__x0009__x0009_*/_x000d__x000a__x0009__x0009__x000d__x000a_        int strNummer = 4; /* &lt;--- Nummer eingeben ----*/_x000d__x000a__x0009__x0009__x000d__x000a__x0009__x0009__x000d__x000a__x0009__x0009_///////////////////////////////////////////////////////////////////////////////////////_x000d__x000a__x0009__x0009_//Ab hier bitte nichts mehr ändern!!!_x000d__x000a__x0009__x0009__x000d__x000a__x0009__x0009_//Definitionen_x000d__x000a__x0009__x0009_string rueckgabe = string.Empty;_x000d__x000a__x0009__x0009_rueckgabe = &quot;&lt;!Keine Daten!&gt;&quot;;_x000d__x000a__x0009__x0009__x000d__x000a__x0009__x0009__x000d__x000a__x0009__x0009_//Ges und Benutzer Objekte referenzieren_x000d__x000a__x0009__x0009_Geschaeft ges = obj.Geschaeft as Geschaeft;_x000d__x000a__x0009__x0009_System.Guid userGuid = CMI.DomainModel.MappingInterfaces.MapperSingleton.Instance.UserGuid;_x000d__x000a__x0009__x0009_TypeDefinition benutzerTd = DefinitionsManager.Definitionen.TypeDefinitions.FindBySchluessel(&quot;Benutzer&quot;);_x000d__x000a__x0009__x0009__x000d__x000a__x000d__x000a__x0009__x0009_//Abfragen gemäss Parameterauswahl_x000d__x000a__x0009__x0009__x000d__x000a__x0009__x0009_/*_x000d__x000a__x0009__x0009_Dokument_x000d__x000a_        1   Dokumenten Datum (DD.MM.JJJJ)_x000d__x000a__x0009__x0009_2   Dokumenten Datum (&quot;d. MMMM yyyy&quot;)_x000d__x000a__x0009__x0009_3   Dokumenten Datum (Wochentag, d. Monat yyyy)_x000d__x000a_        4   Laufnummer Dokument (CMI AXIOMA)_x000d__x000a__x0009__x0009_*/_x000d__x000a__x0009__x0009__x000d__x000a__x0009__x0009_if (strNummer == 1)_x000d__x000a_        {_x000d__x000a_            if(obj.Dokumentdatum == null)_x000d__x000a_                return &quot;[Kein Dokumentdatum]&quot;;_x000d__x000a__x0009__x0009__x0009_return obj.Dokumentdatum.LeftDate.ToString(&quot;dd.MM.yyyy&quot;);_x000d__x000a_        }_x000d__x000a__x0009__x0009__x000d__x000a__x0009__x0009_if (strNummer == 2)_x000d__x000a_        {_x000d__x000a_            if(obj.Dokumentdatum == null)_x000d__x000a_                return &quot;[Kein Dokumentdatum]&quot;;_x000d__x000a__x0009__x0009__x0009_return obj.Dokumentdatum.LeftDate.ToString(&quot;d. MMMM yyyy&quot;);_x000d__x000a_        }_x000d__x000a__x0009__x0009__x000d__x000a__x0009__x0009_if (strNummer == 3)_x000d__x000a_        {_x000d__x000a_            if(obj.Dokumentdatum == null)_x000d__x000a_                return &quot;[Kein Dokumentdatum]&quot;;_x000d__x000a__x0009__x0009__x0009_return obj.Dokumentdatum.LeftDate.ToLongDateString();_x000d__x000a_        }_x000d__x000a__x0009__x0009__x000d__x000a__x0009__x0009_if (strNummer == 4)_x000d__x000a_        {_x000d__x000a_            if(obj.Laufnummer == null)_x000d__x000a_                return &quot;[Kein Dokumentenlaufnummer]&quot;;_x000d__x000a__x0009__x0009__x0009_return obj.Laufnummer.ToString();_x000d__x000a_        }_x000d__x000a__x0009__x0009__x000d__x000a__x0009__x0009_/*_x000d__x000a__x0009__x0009_Geschäft_x000d__x000a__x0009__x0009_10  Laufnummer Geschäft_x000d__x000a__x0009__x0009_11  Organisationseinheit Geschäftseigner_x000d__x000a__x0009__x0009_12  Organisationseinheit Geschäftseigner Bemerkungsfeld (Tel/Mail)_x000d__x000a__x0009__x0009_13  RegPlan Positions-Nummer/-Aktenzeichen_x000d__x000a__x0009__x0009_14  RegPlan Positions-Begriff_x000d__x000a__x0009__x0009_*/_x000d__x000a__x0009__x0009__x000d__x000a__x0009__x0009_if (strNummer == 10)_x000d__x000a_        {_x000d__x000a__x0009__x0009__x0009_if(ges.Laufnummer == null)_x000d__x000a_                return &quot;[Keine Geschäftslaufnummer]&quot;;_x000d__x000a__x0009__x0009__x0009_return ges.Laufnummer.ToString();_x000d__x000a__x0009_    }_x000d__x000a__x0009__x0009__x000d__x000a__x0009__x0009_if (strNummer == 11)_x000d__x000a_        {_x000d__x000a__x0009__x0009__x0009_Organisationseinheit OE = ges.Geschaeftseigner as Organisationseinheit;_x000d__x000a__x000d__x000a__x0009__x0009__x0009_if(OE.Name == null)_x000d__x000a_                return &quot;[Kein Geschäftseigner]&quot;;_x000d__x000a__x0009__x0009__x0009_return OE.Name.ToString();_x000d__x000a_        }_x000d__x000a__x0009__x0009__x000d__x000a__x0009__x0009_if (strNummer == 12)_x000d__x000a_        {_x000d__x000a__x0009__x0009__x0009_Organisationseinheit OE = ges.Geschaeftseigner as Organisationseinheit;_x000d__x000a__x000d__x000a__x0009__x0009__x0009_if(OE.Name == null)_x000d__x000a_                return &quot;[Kein Geschäftseigner]&quot;;_x000d__x000a__x0009__x0009__x0009_return OE.Bemerkung.ToString();_x000d__x000a_        }_x000d__x000a__x0009__x0009__x000d__x000a__x0009__x0009_if (strNummer == 13)_x000d__x000a_        {_x0009__x0009__x000d__x000a__x000d__x000a__x0009__x0009__x0009_if (ges.CustomRegistraturplan == null)_x000d__x000a__x0009__x0009__x0009_{_x000d__x000a__x0009__x0009__x0009__x0009_if (ges.HauptDossier == null)_x000d__x000a__x0009__x0009__x0009__x0009_{_x000d__x000a__x0009__x0009__x0009__x0009__x0009_// Abfrage der Reg Pos des Hauptgeschäfts via Funktionen am Ende des Skripts_x000d__x000a__x0009__x0009__x0009__x0009__x0009_return  &quot;[Kein RegPlan zugewiesen]&quot;;_x000d__x000a__x0009__x0009__x0009__x0009_}_x000d__x000a__x0009__x0009__x0009__x0009_else_x000d__x000a__x0009__x0009__x0009__x0009_{_x000d__x000a__x0009__x0009__x0009__x0009__x0009_return GetRegPlanNummer(obj.Geschaeft as AbstraktesGeschaeft);_x000d__x000a__x0009__x0009__x0009__x0009_}_x000d__x000a__x0009__x0009__x0009_}_x000d__x000a__x0009__x0009__x0009__x0009__x000d__x000a__x0009__x0009__x0009_if (ges.CustomRegistraturplan.Aktenzeichen == null)_x000d__x000a__x0009__x0009__x0009_{_x000d__x000a__x0009__x0009__x0009__x0009_return &quot;[Keine RegPlan Position]&quot;;_x000d__x000a__x0009__x0009__x0009_}_x000d__x000a__x0009__x0009__x0009_return ges.CustomRegistraturplan.Aktenzeichen.ToString();_x000d__x000a__x0009__x0009_}_x000d__x000a__x0009__x0009__x000d__x000a__x0009__x0009_if (strNummer == 14)_x000d__x000a_        {_x0009__x0009__x000d__x000a__x000d__x000a__x0009__x0009__x0009_if (ges.CustomRegistraturplan == null)_x000d__x000a__x0009__x0009__x0009_{_x000d__x000a__x0009__x0009__x0009__x0009_if (ges.HauptDossier == null)_x000d__x000a__x0009__x0009__x0009__x0009_{_x000d__x000a__x0009__x0009__x0009__x0009__x0009_// Abfrage der Reg Pos des Hauptgeschäfts via Funktionen am Ende des Skripts_x000d__x000a__x0009__x0009__x0009__x0009__x0009_return  &quot;[Kein RegPlan zugewiesen]&quot;;_x000d__x000a__x0009__x0009__x0009__x0009_}_x000d__x000a__x0009__x0009__x0009__x0009_else_x000d__x000a__x0009__x0009__x0009__x0009_{_x000d__x000a__x0009__x0009__x0009__x0009__x0009_return GetRegPlanBegriff(obj.Geschaeft as AbstraktesGeschaeft);_x000d__x000a__x0009__x0009__x0009__x0009_}_x000d__x000a__x0009__x0009__x0009_}_x000d__x000a__x0009__x0009__x0009__x0009__x000d__x000a__x0009__x0009__x0009_if (ges.CustomRegistraturplan.Begriff == null)_x000d__x000a__x0009__x0009__x0009_{_x000d__x000a__x0009__x0009__x0009__x0009_return &quot;[Keine RegPlan Position]&quot;;_x000d__x000a__x0009__x0009__x0009_}_x000d__x000a__x0009__x0009__x0009_return ges.CustomRegistraturplan.Begriff.CurrentValue;_x000d__x000a__x0009__x0009_}_x000d__x000a__x0009__x0009__x000d__x000a__x0009__x0009_/*_x000d__x000a__x0009__x0009_Interaktiver Benutzer _x000d__x000a__x0009__x0009_20 Vorname_x000d__x000a__x0009__x0009_21 Name_x000d__x000a__x0009__x0009_22 Funktion_x000d__x000a__x0009__x0009_23 E-Mail Geschäft_x000d__x000a__x0009__x0009_24 Telefon Geschäft_x000d__x000a__x0009__x0009_25 Kurzzeichen KZ_x000d__x000a__x0009__x0009_*/_x0009__x0009__x000d__x000a__x0009__x0009__x000d__x000a__x000d__x000a__x0009__x0009_if (strNummer == 20)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Vorname == null)_x000d__x000a__x0009__x0009__x0009__x0009_return &quot;&quot;;_x000d__x000a__x0009__x0009__x0009_return benutzer.Vorname.ToString();_x000d__x000a__x0009_    }_x000d__x000a__x000d__x000a__x0009__x0009_if (strNummer == 21)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Name == null)_x000d__x000a__x0009__x0009__x0009__x0009_return &quot;&quot;;_x000d__x000a__x0009__x0009__x0009_return benutzer.Name.ToString();_x000d__x000a__x0009_    }_x0009__x0009__x000d__x000a__x000d__x000a__x0009__x0009_if (strNummer == 22)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Funktion == null)_x000d__x000a__x0009__x0009__x0009__x0009_return &quot;&quot;;_x000d__x000a__x0009__x0009__x0009_return benutzer.Funktion.ToString();_x000d__x000a__x0009_    }_x000d__x000a__x0009__x0009__x000d__x000a__x0009__x0009_if (strNummer == 23) //E-Mail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Email == null)_x000d__x000a__x0009__x0009__x0009__x0009_return &quot;[Keine E-Mail]&quot;; _x000d__x000a__x0009__x0009__x0009_return benutzer.Email.ToString();_x000d__x000a__x0009_    }_x000d__x000a__x0009__x0009__x000d__x000a__x0009__x0009_if (strNummer == 24) // Tel Geschäft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TelefonGeschaeft == null)_x000d__x000a__x0009__x0009__x0009__x0009_return &quot;[Keine Telefonnummer]&quot;; _x000d__x000a__x0009__x0009__x0009_return benutzer.TelefonGeschaeft.ToString();_x000d__x000a__x0009_    }_x0009__x000d__x000a__x0009__x0009__x000d__x000a__x0009__x0009_if (strNummer == 25) // Kurzzeichen KZ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Kurzzeichen == null)_x000d__x000a__x0009__x0009__x0009__x0009_return &quot;[Keine Kurzzeichen]&quot;; _x000d__x000a__x0009__x0009__x0009_return benutzer.Kurzzeichen.ToString();_x000d__x000a__x0009_    }_x0009__x0009__x0009__x000d__x000a__x0009__x0009__x0009__x0009__x000d__x000a_        return rueckgabe;_x000d__x000a_       }_x000d__x000a__x0009__x000d__x000a__x0009__x0009_/////////////////////////////////////////////////////////////////_x000d__x000a__x0009__x0009_// Zusatzfunktionen_x000d__x000a__x0009__x000d__x000a__x0009_    // Liest den Registraturplan aus, auch wenn es ein Subdossier ist,_x000d__x000a_        // das über keine eigene Position verfügt._x000d__x000a_        public String GetRegPlanBegriff (AbstraktesGeschaeft ges)_x000d__x000a_        {_x000d__x000a_            if (ges.CustomRegistraturplan == null)_x000d__x000a_            {_x000d__x000a_                // Kein Regplan ohne ein Subdossier zu sein. Sollte es nicht geben._x000d__x000a_                if (ges.HauptDossier == null)_x000d__x000a_                    return &quot;&quot;;_x000d__x000a_                _x000d__x000a_                return GetRegPlanBegriff(ges.HauptDossier as AbstraktesGeschaeft);_x000d__x000a_            }_x000d__x000a_            return ges.CustomRegistraturplan.Begriff.CurrentValue;_x000d__x000a_        }_x000d__x000a__x0009__x0009__x000d__x000a__x0009__x0009_public String GetRegPlanNummer (AbstraktesGeschaeft ges)_x000d__x000a_        {_x000d__x000a_            if (ges.CustomRegistraturplan == null)_x000d__x000a_            {_x000d__x000a_                // Kein Regplan ohne ein Subdossier zu sein. Sollte es nicht geben._x000d__x000a_                if (ges.HauptDossier == null)_x000d__x000a_                    return &quot;&quot;;_x000d__x000a_                _x000d__x000a_                return GetRegPlanNummer(ges.HauptDossier as AbstraktesGeschaeft);_x000d__x000a_            }_x000d__x000a__x0009__x0009__x0009_return ges.CustomRegistraturplan.Aktenzeichen.ToString();_x000d__x000a_        }_x000d__x000a__x0009_}_x000d__x000a_}_x000d__x000a_"/>
    <w:docVar w:name="MetaTool_Script3_Path" w:val="Dokument"/>
    <w:docVar w:name="MetaTool_Script3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_x0009__x0009_ /*_x000d__x000a__x0009__x0009_Im Code weiter unten müssen immer EIN Parameter gesetzt werden:_x000d__x000a__x0009__x0009_Mit int strNummer ist die Zahl zuvorderst gemeint_x000d__x000a__x0009__x0009__x000d__x000a__x0009__x0009_int strNummer = 0;  &lt;--- Nummer eingeben ----_x000d__x000a_      _x0009__x0009__x0009__x000d__x000a_       _x0009_Dokument_x000d__x000a_       _x0009_1   Dokumenten Datum (DD.MM.JJJJ)_x000d__x000a_       _x0009_2   Dokumenten Datum (&quot;d. MMMM yyyy&quot;)_x000d__x000a_       _x0009_3   Dokumenten Datum (Wochentag, d. Monat yyyy)_x000d__x000a_        4   Laufnummer Dokument (CMI AXIOMA)_x000d__x000a__x0009__x0009__x0009__x0009__x000d__x000a__x0009__x0009_Geschäft_x000d__x000a__x0009__x0009_10_x0009_Laufnummer Geschäft_x000d__x000a__x0009__x0009_11  Organisationseinheit Geschäftseigner_x000d__x000a__x0009__x0009_12  Organisationseinheit Geschäftseigner Bemerkungsfeld (Tel/Mail)_x000d__x000a__x0009__x0009_13  RegPlan Positions-Nummer/-Aktenzeichen_x000d__x000a__x0009__x0009_14  RegPlan Positions-Begriff_x000d__x000a__x0009__x0009__x0009__x0009__x0009__x0009__x000d__x000a__x0009__x0009_Interaktiver Benutzer _x000d__x000a__x0009__x0009_20 Vorname_x000d__x000a__x0009__x0009_21 Name_x000d__x000a__x0009__x0009_22 Funktion_x000d__x000a__x0009__x0009_23 E-Mail Geschäft_x000d__x000a__x0009__x0009_24 Telefon Geschäft_x000d__x000a__x0009__x0009_25 Kurzzeichen KZ_x000d__x000a__x0009__x0009__x000d__x000a__x0009__x0009__x000d__x000a__x0009__x0009_Adressblock (Tabelle)_x000d__x000a__x0009__x0009_-&gt; Skript Table verwenden_x000d__x000a__x0009__x0009__x0009__x0009__x000d__x000a__x0009__x0009_*/_x000d__x000a__x0009__x0009__x000d__x000a_        int strNummer = 25; /* &lt;--- Nummer eingeben ----*/_x000d__x000a__x0009__x0009__x000d__x000a__x0009__x0009__x000d__x000a__x0009__x0009_///////////////////////////////////////////////////////////////////////////////////////_x000d__x000a__x0009__x0009_//Ab hier bitte nichts mehr ändern!!!_x000d__x000a__x0009__x0009__x000d__x000a__x0009__x0009_//Definitionen_x000d__x000a__x0009__x0009_string rueckgabe = string.Empty;_x000d__x000a__x0009__x0009_rueckgabe = &quot;&lt;!Keine Daten!&gt;&quot;;_x000d__x000a__x0009__x0009__x000d__x000a__x0009__x0009__x000d__x000a__x0009__x0009_//Ges und Benutzer Objekte referenzieren_x000d__x000a__x0009__x0009_Geschaeft ges = obj.Geschaeft as Geschaeft;_x000d__x000a__x0009__x0009_System.Guid userGuid = CMI.DomainModel.MappingInterfaces.MapperSingleton.Instance.UserGuid;_x000d__x000a__x0009__x0009_TypeDefinition benutzerTd = DefinitionsManager.Definitionen.TypeDefinitions.FindBySchluessel(&quot;Benutzer&quot;);_x000d__x000a__x0009__x0009__x000d__x000a__x000d__x000a__x0009__x0009_//Abfragen gemäss Parameterauswahl_x000d__x000a__x0009__x0009__x000d__x000a__x0009__x0009_/*_x000d__x000a__x0009__x0009_Dokument_x000d__x000a_        1   Dokumenten Datum (DD.MM.JJJJ)_x000d__x000a__x0009__x0009_2   Dokumenten Datum (&quot;d. MMMM yyyy&quot;)_x000d__x000a__x0009__x0009_3   Dokumenten Datum (Wochentag, d. Monat yyyy)_x000d__x000a_        4   Laufnummer Dokument (CMI AXIOMA)_x000d__x000a__x0009__x0009_*/_x000d__x000a__x0009__x0009__x000d__x000a__x0009__x0009_if (strNummer == 1)_x000d__x000a_        {_x000d__x000a_            if(obj.Dokumentdatum == null)_x000d__x000a_                return &quot;[Kein Dokumentdatum]&quot;;_x000d__x000a__x0009__x0009__x0009_return obj.Dokumentdatum.LeftDate.ToString(&quot;dd.MM.yyyy&quot;);_x000d__x000a_        }_x000d__x000a__x0009__x0009__x000d__x000a__x0009__x0009_if (strNummer == 2)_x000d__x000a_        {_x000d__x000a_            if(obj.Dokumentdatum == null)_x000d__x000a_                return &quot;[Kein Dokumentdatum]&quot;;_x000d__x000a__x0009__x0009__x0009_return obj.Dokumentdatum.LeftDate.ToString(&quot;d. MMMM yyyy&quot;);_x000d__x000a_        }_x000d__x000a__x0009__x0009__x000d__x000a__x0009__x0009_if (strNummer == 3)_x000d__x000a_        {_x000d__x000a_            if(obj.Dokumentdatum == null)_x000d__x000a_                return &quot;[Kein Dokumentdatum]&quot;;_x000d__x000a__x0009__x0009__x0009_return obj.Dokumentdatum.LeftDate.ToLongDateString();_x000d__x000a_        }_x000d__x000a__x0009__x0009__x000d__x000a__x0009__x0009_if (strNummer == 4)_x000d__x000a_        {_x000d__x000a_            if(obj.Laufnummer == null)_x000d__x000a_                return &quot;[Kein Dokumentenlaufnummer]&quot;;_x000d__x000a__x0009__x0009__x0009_return obj.Laufnummer.ToString();_x000d__x000a_        }_x000d__x000a__x0009__x0009__x000d__x000a__x0009__x0009_/*_x000d__x000a__x0009__x0009_Geschäft_x000d__x000a__x0009__x0009_10  Laufnummer Geschäft_x000d__x000a__x0009__x0009_11  Organisationseinheit Geschäftseigner_x000d__x000a__x0009__x0009_12  Organisationseinheit Geschäftseigner Bemerkungsfeld (Tel/Mail)_x000d__x000a__x0009__x0009_13  RegPlan Positions-Nummer/-Aktenzeichen_x000d__x000a__x0009__x0009_14  RegPlan Positions-Begriff_x000d__x000a__x0009__x0009_*/_x000d__x000a__x0009__x0009__x000d__x000a__x0009__x0009_if (strNummer == 10)_x000d__x000a_        {_x000d__x000a__x0009__x0009__x0009_if(ges.Laufnummer == null)_x000d__x000a_                return &quot;[Keine Geschäftslaufnummer]&quot;;_x000d__x000a__x0009__x0009__x0009_return ges.Laufnummer.ToString();_x000d__x000a__x0009_    }_x000d__x000a__x0009__x0009__x000d__x000a__x0009__x0009_if (strNummer == 11)_x000d__x000a_        {_x000d__x000a__x0009__x0009__x0009_Organisationseinheit OE = ges.Geschaeftseigner as Organisationseinheit;_x000d__x000a__x000d__x000a__x0009__x0009__x0009_if(OE.Name == null)_x000d__x000a_                return &quot;[Kein Geschäftseigner]&quot;;_x000d__x000a__x0009__x0009__x0009_return OE.Name.ToString();_x000d__x000a_        }_x000d__x000a__x0009__x0009__x000d__x000a__x0009__x0009_if (strNummer == 12)_x000d__x000a_        {_x000d__x000a__x0009__x0009__x0009_Organisationseinheit OE = ges.Geschaeftseigner as Organisationseinheit;_x000d__x000a__x000d__x000a__x0009__x0009__x0009_if(OE.Name == null)_x000d__x000a_                return &quot;[Kein Geschäftseigner]&quot;;_x000d__x000a__x0009__x0009__x0009_return OE.Bemerkung.ToString();_x000d__x000a_        }_x000d__x000a__x0009__x0009__x000d__x000a__x0009__x0009_if (strNummer == 13)_x000d__x000a_        {_x0009__x0009__x000d__x000a__x000d__x000a__x0009__x0009__x0009_if (ges.CustomRegistraturplan == null)_x000d__x000a__x0009__x0009__x0009_{_x000d__x000a__x0009__x0009__x0009__x0009_if (ges.HauptDossier == null)_x000d__x000a__x0009__x0009__x0009__x0009_{_x000d__x000a__x0009__x0009__x0009__x0009__x0009_// Abfrage der Reg Pos des Hauptgeschäfts via Funktionen am Ende des Skripts_x000d__x000a__x0009__x0009__x0009__x0009__x0009_return  &quot;[Kein RegPlan zugewiesen]&quot;;_x000d__x000a__x0009__x0009__x0009__x0009_}_x000d__x000a__x0009__x0009__x0009__x0009_else_x000d__x000a__x0009__x0009__x0009__x0009_{_x000d__x000a__x0009__x0009__x0009__x0009__x0009_return GetRegPlanNummer(obj.Geschaeft as AbstraktesGeschaeft);_x000d__x000a__x0009__x0009__x0009__x0009_}_x000d__x000a__x0009__x0009__x0009_}_x000d__x000a__x0009__x0009__x0009__x0009__x000d__x000a__x0009__x0009__x0009_if (ges.CustomRegistraturplan.Aktenzeichen == null)_x000d__x000a__x0009__x0009__x0009_{_x000d__x000a__x0009__x0009__x0009__x0009_return &quot;[Keine RegPlan Position]&quot;;_x000d__x000a__x0009__x0009__x0009_}_x000d__x000a__x0009__x0009__x0009_return ges.CustomRegistraturplan.Aktenzeichen.ToString();_x000d__x000a__x0009__x0009_}_x000d__x000a__x0009__x0009__x000d__x000a__x0009__x0009_if (strNummer == 14)_x000d__x000a_        {_x0009__x0009__x000d__x000a__x000d__x000a__x0009__x0009__x0009_if (ges.CustomRegistraturplan == null)_x000d__x000a__x0009__x0009__x0009_{_x000d__x000a__x0009__x0009__x0009__x0009_if (ges.HauptDossier == null)_x000d__x000a__x0009__x0009__x0009__x0009_{_x000d__x000a__x0009__x0009__x0009__x0009__x0009_// Abfrage der Reg Pos des Hauptgeschäfts via Funktionen am Ende des Skripts_x000d__x000a__x0009__x0009__x0009__x0009__x0009_return  &quot;[Kein RegPlan zugewiesen]&quot;;_x000d__x000a__x0009__x0009__x0009__x0009_}_x000d__x000a__x0009__x0009__x0009__x0009_else_x000d__x000a__x0009__x0009__x0009__x0009_{_x000d__x000a__x0009__x0009__x0009__x0009__x0009_return GetRegPlanBegriff(obj.Geschaeft as AbstraktesGeschaeft);_x000d__x000a__x0009__x0009__x0009__x0009_}_x000d__x000a__x0009__x0009__x0009_}_x000d__x000a__x0009__x0009__x0009__x0009__x000d__x000a__x0009__x0009__x0009_if (ges.CustomRegistraturplan.Begriff == null)_x000d__x000a__x0009__x0009__x0009_{_x000d__x000a__x0009__x0009__x0009__x0009_return &quot;[Keine RegPlan Position]&quot;;_x000d__x000a__x0009__x0009__x0009_}_x000d__x000a__x0009__x0009__x0009_return ges.CustomRegistraturplan.Begriff.CurrentValue;_x000d__x000a__x0009__x0009_}_x000d__x000a__x0009__x0009__x000d__x000a__x0009__x0009_/*_x000d__x000a__x0009__x0009_Interaktiver Benutzer _x000d__x000a__x0009__x0009_20 Vorname_x000d__x000a__x0009__x0009_21 Name_x000d__x000a__x0009__x0009_22 Funktion_x000d__x000a__x0009__x0009_23 E-Mail Geschäft_x000d__x000a__x0009__x0009_24 Telefon Geschäft_x000d__x000a__x0009__x0009_25 Kurzzeichen KZ_x000d__x000a__x0009__x0009_*/_x0009__x0009__x000d__x000a__x0009__x0009__x000d__x000a__x000d__x000a__x0009__x0009_if (strNummer == 20)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Vorname == null)_x000d__x000a__x0009__x0009__x0009__x0009_return &quot;&quot;;_x000d__x000a__x0009__x0009__x0009_return benutzer.Vorname.ToString();_x000d__x000a__x0009_    }_x000d__x000a__x000d__x000a__x0009__x0009_if (strNummer == 21)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Name == null)_x000d__x000a__x0009__x0009__x0009__x0009_return &quot;&quot;;_x000d__x000a__x0009__x0009__x0009_return benutzer.Name.ToString();_x000d__x000a__x0009_    }_x0009__x0009__x000d__x000a__x000d__x000a__x0009__x0009_if (strNummer == 22)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Funktion == null)_x000d__x000a__x0009__x0009__x0009__x0009_return &quot;&quot;;_x000d__x000a__x0009__x0009__x0009_return benutzer.Funktion.ToString();_x000d__x000a__x0009_    }_x000d__x000a__x0009__x0009__x000d__x000a__x0009__x0009_if (strNummer == 23) //E-Mail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Email == null)_x000d__x000a__x0009__x0009__x0009__x0009_return &quot;[Keine E-Mail]&quot;; _x000d__x000a__x0009__x0009__x0009_return benutzer.Email.ToString();_x000d__x000a__x0009_    }_x000d__x000a__x0009__x0009__x000d__x000a__x0009__x0009_if (strNummer == 24) // Tel Geschäft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TelefonGeschaeft == null)_x000d__x000a__x0009__x0009__x0009__x0009_return &quot;[Keine Telefonnummer]&quot;; _x000d__x000a__x0009__x0009__x0009_return benutzer.TelefonGeschaeft.ToString();_x000d__x000a__x0009_    }_x0009__x000d__x000a__x0009__x0009__x000d__x000a__x0009__x0009_if (strNummer == 25) // Kurzzeichen KZ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Kurzzeichen == null)_x000d__x000a__x0009__x0009__x0009__x0009_return &quot;[Keine Kurzzeichen]&quot;; _x000d__x000a__x0009__x0009__x0009_return benutzer.Kurzzeichen.ToString();_x000d__x000a__x0009_    }_x0009__x0009__x0009__x000d__x000a__x0009__x0009__x0009__x0009__x000d__x000a_        return rueckgabe;_x000d__x000a_       }_x000d__x000a__x0009__x000d__x000a__x0009__x0009_/////////////////////////////////////////////////////////////////_x000d__x000a__x0009__x0009_// Zusatzfunktionen_x000d__x000a__x0009__x000d__x000a__x0009_    // Liest den Registraturplan aus, auch wenn es ein Subdossier ist,_x000d__x000a_        // das über keine eigene Position verfügt._x000d__x000a_        public String GetRegPlanBegriff (AbstraktesGeschaeft ges)_x000d__x000a_        {_x000d__x000a_            if (ges.CustomRegistraturplan == null)_x000d__x000a_            {_x000d__x000a_                // Kein Regplan ohne ein Subdossier zu sein. Sollte es nicht geben._x000d__x000a_                if (ges.HauptDossier == null)_x000d__x000a_                    return &quot;&quot;;_x000d__x000a_                _x000d__x000a_                return GetRegPlanBegriff(ges.HauptDossier as AbstraktesGeschaeft);_x000d__x000a_            }_x000d__x000a_            return ges.CustomRegistraturplan.Begriff.CurrentValue;_x000d__x000a_        }_x000d__x000a__x0009__x0009__x000d__x000a__x0009__x0009_public String GetRegPlanNummer (AbstraktesGeschaeft ges)_x000d__x000a_        {_x000d__x000a_            if (ges.CustomRegistraturplan == null)_x000d__x000a_            {_x000d__x000a_                // Kein Regplan ohne ein Subdossier zu sein. Sollte es nicht geben._x000d__x000a_                if (ges.HauptDossier == null)_x000d__x000a_                    return &quot;&quot;;_x000d__x000a_                _x000d__x000a_                return GetRegPlanNummer(ges.HauptDossier as AbstraktesGeschaeft);_x000d__x000a_            }_x000d__x000a__x0009__x0009__x0009_return ges.CustomRegistraturplan.Aktenzeichen.ToString();_x000d__x000a_        }_x000d__x000a__x0009_}_x000d__x000a_}_x000d__x000a_"/>
    <w:docVar w:name="MetaTool_Script4_Path" w:val="Dokument"/>
    <w:docVar w:name="MetaTool_Script4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_x0009__x0009_ /*_x000d__x000a__x0009__x0009_Im Code weiter unten müssen immer EIN Parameter gesetzt werden:_x000d__x000a__x0009__x0009_Mit int strNummer ist die Zahl zuvorderst gemeint_x000d__x000a__x0009__x0009__x000d__x000a__x0009__x0009_int strNummer = 0;  &lt;--- Nummer eingeben ----_x000d__x000a_      _x0009__x0009__x0009__x000d__x000a_       _x0009_Dokument_x000d__x000a_       _x0009_1   Dokumenten Datum (DD.MM.JJJJ)_x000d__x000a_       _x0009_2   Dokumenten Datum (&quot;d. MMMM yyyy&quot;)_x000d__x000a_       _x0009_3   Dokumenten Datum (Wochentag, d. Monat yyyy)_x000d__x000a_        4   Laufnummer Dokument (CMI AXIOMA)_x000d__x000a__x0009__x0009__x0009__x0009__x000d__x000a__x0009__x0009_Geschäft_x000d__x000a__x0009__x0009_10_x0009_Laufnummer Geschäft_x000d__x000a__x0009__x0009_11  Organisationseinheit Geschäftseigner_x000d__x000a__x0009__x0009_12  Organisationseinheit Geschäftseigner Bemerkungsfeld (Tel/Mail)_x000d__x000a__x0009__x0009_13  RegPlan Positions-Nummer/-Aktenzeichen_x000d__x000a__x0009__x0009_14  RegPlan Positions-Begriff_x000d__x000a__x0009__x0009__x0009__x0009__x0009__x0009__x000d__x000a__x0009__x0009_Interaktiver Benutzer _x000d__x000a__x0009__x0009_20 Vorname_x000d__x000a__x0009__x0009_21 Name_x000d__x000a__x0009__x0009_22 Funktion_x000d__x000a__x0009__x0009_23 E-Mail Geschäft_x000d__x000a__x0009__x0009_24 Telefon Geschäft_x000d__x000a__x0009__x0009_25 Kurzzeichen KZ_x000d__x000a__x0009__x0009__x000d__x000a__x0009__x0009__x000d__x000a__x0009__x0009_Adressblock (Tabelle)_x000d__x000a__x0009__x0009_-&gt; Skript Table verwenden_x000d__x000a__x0009__x0009__x0009__x0009__x000d__x000a__x0009__x0009_*/_x000d__x000a__x0009__x0009__x000d__x000a_        int strNummer = 10; /* &lt;--- Nummer eingeben ----*/_x000d__x000a__x0009__x0009__x000d__x000a__x0009__x0009__x000d__x000a__x0009__x0009_///////////////////////////////////////////////////////////////////////////////////////_x000d__x000a__x0009__x0009_//Ab hier bitte nichts mehr ändern!!!_x000d__x000a__x0009__x0009__x000d__x000a__x0009__x0009_//Definitionen_x000d__x000a__x0009__x0009_string rueckgabe = string.Empty;_x000d__x000a__x0009__x0009_rueckgabe = &quot;&lt;!Keine Daten!&gt;&quot;;_x000d__x000a__x0009__x0009__x000d__x000a__x0009__x0009__x000d__x000a__x0009__x0009_//Ges und Benutzer Objekte referenzieren_x000d__x000a__x0009__x0009_Geschaeft ges = obj.Geschaeft as Geschaeft;_x000d__x000a__x0009__x0009_System.Guid userGuid = CMI.DomainModel.MappingInterfaces.MapperSingleton.Instance.UserGuid;_x000d__x000a__x0009__x0009_TypeDefinition benutzerTd = DefinitionsManager.Definitionen.TypeDefinitions.FindBySchluessel(&quot;Benutzer&quot;);_x000d__x000a__x0009__x0009__x000d__x000a__x000d__x000a__x0009__x0009_//Abfragen gemäss Parameterauswahl_x000d__x000a__x0009__x0009__x000d__x000a__x0009__x0009_/*_x000d__x000a__x0009__x0009_Dokument_x000d__x000a_        1   Dokumenten Datum (DD.MM.JJJJ)_x000d__x000a__x0009__x0009_2   Dokumenten Datum (&quot;d. MMMM yyyy&quot;)_x000d__x000a__x0009__x0009_3   Dokumenten Datum (Wochentag, d. Monat yyyy)_x000d__x000a_        4   Laufnummer Dokument (CMI AXIOMA)_x000d__x000a__x0009__x0009_*/_x000d__x000a__x0009__x0009__x000d__x000a__x0009__x0009_if (strNummer == 1)_x000d__x000a_        {_x000d__x000a_            if(obj.Dokumentdatum == null)_x000d__x000a_                return &quot;[Kein Dokumentdatum]&quot;;_x000d__x000a__x0009__x0009__x0009_return obj.Dokumentdatum.LeftDate.ToString(&quot;dd.MM.yyyy&quot;);_x000d__x000a_        }_x000d__x000a__x0009__x0009__x000d__x000a__x0009__x0009_if (strNummer == 2)_x000d__x000a_        {_x000d__x000a_            if(obj.Dokumentdatum == null)_x000d__x000a_                return &quot;[Kein Dokumentdatum]&quot;;_x000d__x000a__x0009__x0009__x0009_return obj.Dokumentdatum.LeftDate.ToString(&quot;d. MMMM yyyy&quot;);_x000d__x000a_        }_x000d__x000a__x0009__x0009__x000d__x000a__x0009__x0009_if (strNummer == 3)_x000d__x000a_        {_x000d__x000a_            if(obj.Dokumentdatum == null)_x000d__x000a_                return &quot;[Kein Dokumentdatum]&quot;;_x000d__x000a__x0009__x0009__x0009_return obj.Dokumentdatum.LeftDate.ToLongDateString();_x000d__x000a_        }_x000d__x000a__x0009__x0009__x000d__x000a__x0009__x0009_if (strNummer == 4)_x000d__x000a_        {_x000d__x000a_            if(obj.Laufnummer == null)_x000d__x000a_                return &quot;[Kein Dokumentenlaufnummer]&quot;;_x000d__x000a__x0009__x0009__x0009_return obj.Laufnummer.ToString();_x000d__x000a_        }_x000d__x000a__x0009__x0009__x000d__x000a__x0009__x0009_/*_x000d__x000a__x0009__x0009_Geschäft_x000d__x000a__x0009__x0009_10  Laufnummer Geschäft_x000d__x000a__x0009__x0009_11  Organisationseinheit Geschäftseigner_x000d__x000a__x0009__x0009_12  Organisationseinheit Geschäftseigner Bemerkungsfeld (Tel/Mail)_x000d__x000a__x0009__x0009_13  RegPlan Positions-Nummer/-Aktenzeichen_x000d__x000a__x0009__x0009_14  RegPlan Positions-Begriff_x000d__x000a__x0009__x0009_*/_x000d__x000a__x0009__x0009__x000d__x000a__x0009__x0009_if (strNummer == 10)_x000d__x000a_        {_x000d__x000a__x0009__x0009__x0009_if(ges.Laufnummer == null)_x000d__x000a_                return &quot;[Keine Geschäftslaufnummer]&quot;;_x000d__x000a__x0009__x0009__x0009_return ges.Laufnummer.ToString();_x000d__x000a__x0009_    }_x000d__x000a__x0009__x0009__x000d__x000a__x0009__x0009_if (strNummer == 11)_x000d__x000a_        {_x000d__x000a__x0009__x0009__x0009_Organisationseinheit OE = ges.Geschaeftseigner as Organisationseinheit;_x000d__x000a__x000d__x000a__x0009__x0009__x0009_if(OE.Name == null)_x000d__x000a_                return &quot;[Kein Geschäftseigner]&quot;;_x000d__x000a__x0009__x0009__x0009_return OE.Name.ToString();_x000d__x000a_        }_x000d__x000a__x0009__x0009__x000d__x000a__x0009__x0009_if (strNummer == 12)_x000d__x000a_        {_x000d__x000a__x0009__x0009__x0009_Organisationseinheit OE = ges.Geschaeftseigner as Organisationseinheit;_x000d__x000a__x000d__x000a__x0009__x0009__x0009_if(OE.Name == null)_x000d__x000a_                return &quot;[Kein Geschäftseigner]&quot;;_x000d__x000a__x0009__x0009__x0009_return OE.Bemerkung.ToString();_x000d__x000a_        }_x000d__x000a__x0009__x0009__x000d__x000a__x0009__x0009_if (strNummer == 13)_x000d__x000a_        {_x0009__x0009__x000d__x000a__x000d__x000a__x0009__x0009__x0009_if (ges.CustomRegistraturplan == null)_x000d__x000a__x0009__x0009__x0009_{_x000d__x000a__x0009__x0009__x0009__x0009_if (ges.HauptDossier == null)_x000d__x000a__x0009__x0009__x0009__x0009_{_x000d__x000a__x0009__x0009__x0009__x0009__x0009_// Abfrage der Reg Pos des Hauptgeschäfts via Funktionen am Ende des Skripts_x000d__x000a__x0009__x0009__x0009__x0009__x0009_return  &quot;[Kein RegPlan zugewiesen]&quot;;_x000d__x000a__x0009__x0009__x0009__x0009_}_x000d__x000a__x0009__x0009__x0009__x0009_else_x000d__x000a__x0009__x0009__x0009__x0009_{_x000d__x000a__x0009__x0009__x0009__x0009__x0009_return GetRegPlanNummer(obj.Geschaeft as AbstraktesGeschaeft);_x000d__x000a__x0009__x0009__x0009__x0009_}_x000d__x000a__x0009__x0009__x0009_}_x000d__x000a__x0009__x0009__x0009__x0009__x000d__x000a__x0009__x0009__x0009_if (ges.CustomRegistraturplan.Aktenzeichen == null)_x000d__x000a__x0009__x0009__x0009_{_x000d__x000a__x0009__x0009__x0009__x0009_return &quot;[Keine RegPlan Position]&quot;;_x000d__x000a__x0009__x0009__x0009_}_x000d__x000a__x0009__x0009__x0009_return ges.CustomRegistraturplan.Aktenzeichen.ToString();_x000d__x000a__x0009__x0009_}_x000d__x000a__x0009__x0009__x000d__x000a__x0009__x0009_if (strNummer == 14)_x000d__x000a_        {_x0009__x0009__x000d__x000a__x000d__x000a__x0009__x0009__x0009_if (ges.CustomRegistraturplan == null)_x000d__x000a__x0009__x0009__x0009_{_x000d__x000a__x0009__x0009__x0009__x0009_if (ges.HauptDossier == null)_x000d__x000a__x0009__x0009__x0009__x0009_{_x000d__x000a__x0009__x0009__x0009__x0009__x0009_// Abfrage der Reg Pos des Hauptgeschäfts via Funktionen am Ende des Skripts_x000d__x000a__x0009__x0009__x0009__x0009__x0009_return  &quot;[Kein RegPlan zugewiesen]&quot;;_x000d__x000a__x0009__x0009__x0009__x0009_}_x000d__x000a__x0009__x0009__x0009__x0009_else_x000d__x000a__x0009__x0009__x0009__x0009_{_x000d__x000a__x0009__x0009__x0009__x0009__x0009_return GetRegPlanBegriff(obj.Geschaeft as AbstraktesGeschaeft);_x000d__x000a__x0009__x0009__x0009__x0009_}_x000d__x000a__x0009__x0009__x0009_}_x000d__x000a__x0009__x0009__x0009__x0009__x000d__x000a__x0009__x0009__x0009_if (ges.CustomRegistraturplan.Begriff == null)_x000d__x000a__x0009__x0009__x0009_{_x000d__x000a__x0009__x0009__x0009__x0009_return &quot;[Keine RegPlan Position]&quot;;_x000d__x000a__x0009__x0009__x0009_}_x000d__x000a__x0009__x0009__x0009_return ges.CustomRegistraturplan.Begriff.CurrentValue;_x000d__x000a__x0009__x0009_}_x000d__x000a__x0009__x0009__x000d__x000a__x0009__x0009_/*_x000d__x000a__x0009__x0009_Interaktiver Benutzer _x000d__x000a__x0009__x0009_20 Vorname_x000d__x000a__x0009__x0009_21 Name_x000d__x000a__x0009__x0009_22 Funktion_x000d__x000a__x0009__x0009_23 E-Mail Geschäft_x000d__x000a__x0009__x0009_24 Telefon Geschäft_x000d__x000a__x0009__x0009_25 Kurzzeichen KZ_x000d__x000a__x0009__x0009_*/_x0009__x0009__x000d__x000a__x0009__x0009__x000d__x000a__x000d__x000a__x0009__x0009_if (strNummer == 20)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Vorname == null)_x000d__x000a__x0009__x0009__x0009__x0009_return &quot;&quot;;_x000d__x000a__x0009__x0009__x0009_return benutzer.Vorname.ToString();_x000d__x000a__x0009_    }_x000d__x000a__x000d__x000a__x0009__x0009_if (strNummer == 21)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Name == null)_x000d__x000a__x0009__x0009__x0009__x0009_return &quot;&quot;;_x000d__x000a__x0009__x0009__x0009_return benutzer.Name.ToString();_x000d__x000a__x0009_    }_x0009__x0009__x000d__x000a__x000d__x000a__x0009__x0009_if (strNummer == 22)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Funktion == null)_x000d__x000a__x0009__x0009__x0009__x0009_return &quot;&quot;;_x000d__x000a__x0009__x0009__x0009_return benutzer.Funktion.ToString();_x000d__x000a__x0009_    }_x000d__x000a__x0009__x0009__x000d__x000a__x0009__x0009_if (strNummer == 23) //E-Mail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Email == null)_x000d__x000a__x0009__x0009__x0009__x0009_return &quot;[Keine E-Mail]&quot;; _x000d__x000a__x0009__x0009__x0009_return benutzer.Email.ToString();_x000d__x000a__x0009_    }_x000d__x000a__x0009__x0009__x000d__x000a__x0009__x0009_if (strNummer == 24) // Tel Geschäft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TelefonGeschaeft == null)_x000d__x000a__x0009__x0009__x0009__x0009_return &quot;[Keine Telefonnummer]&quot;; _x000d__x000a__x0009__x0009__x0009_return benutzer.TelefonGeschaeft.ToString();_x000d__x000a__x0009_    }_x0009__x000d__x000a__x0009__x0009__x000d__x000a__x0009__x0009_if (strNummer == 25) // Kurzzeichen KZ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Kurzzeichen == null)_x000d__x000a__x0009__x0009__x0009__x0009_return &quot;[Keine Kurzzeichen]&quot;; _x000d__x000a__x0009__x0009__x0009_return benutzer.Kurzzeichen.ToString();_x000d__x000a__x0009_    }_x0009__x0009__x0009__x000d__x000a__x0009__x0009__x0009__x0009__x000d__x000a_        return rueckgabe;_x000d__x000a_       }_x000d__x000a__x0009__x000d__x000a__x0009__x0009_/////////////////////////////////////////////////////////////////_x000d__x000a__x0009__x0009_// Zusatzfunktionen_x000d__x000a__x0009__x000d__x000a__x0009_    // Liest den Registraturplan aus, auch wenn es ein Subdossier ist,_x000d__x000a_        // das über keine eigene Position verfügt._x000d__x000a_        public String GetRegPlanBegriff (AbstraktesGeschaeft ges)_x000d__x000a_        {_x000d__x000a_            if (ges.CustomRegistraturplan == null)_x000d__x000a_            {_x000d__x000a_                // Kein Regplan ohne ein Subdossier zu sein. Sollte es nicht geben._x000d__x000a_                if (ges.HauptDossier == null)_x000d__x000a_                    return &quot;&quot;;_x000d__x000a_                _x000d__x000a_                return GetRegPlanBegriff(ges.HauptDossier as AbstraktesGeschaeft);_x000d__x000a_            }_x000d__x000a_            return ges.CustomRegistraturplan.Begriff.CurrentValue;_x000d__x000a_        }_x000d__x000a__x0009__x0009__x000d__x000a__x0009__x0009_public String GetRegPlanNummer (AbstraktesGeschaeft ges)_x000d__x000a_        {_x000d__x000a_            if (ges.CustomRegistraturplan == null)_x000d__x000a_            {_x000d__x000a_                // Kein Regplan ohne ein Subdossier zu sein. Sollte es nicht geben._x000d__x000a_                if (ges.HauptDossier == null)_x000d__x000a_                    return &quot;&quot;;_x000d__x000a_                _x000d__x000a_                return GetRegPlanNummer(ges.HauptDossier as AbstraktesGeschaeft);_x000d__x000a_            }_x000d__x000a__x0009__x0009__x0009_return ges.CustomRegistraturplan.Aktenzeichen.ToString();_x000d__x000a_        }_x000d__x000a__x0009_}_x000d__x000a_}_x000d__x000a_"/>
    <w:docVar w:name="MetaTool_Script5_Path" w:val="Dokument"/>
    <w:docVar w:name="MetaTool_Script5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_x0009__x0009_ /*_x000d__x000a__x0009__x0009_Im Code weiter unten müssen immer EIN Parameter gesetzt werden:_x000d__x000a__x0009__x0009_Mit int strNummer ist die Zahl zuvorderst gemeint_x000d__x000a__x0009__x0009__x000d__x000a__x0009__x0009_int strNummer = 0;  &lt;--- Nummer eingeben ----_x000d__x000a_      _x0009__x0009__x0009__x000d__x000a_       _x0009_Dokument_x000d__x000a_       _x0009_1   Dokumenten Datum (DD.MM.JJJJ)_x000d__x000a_       _x0009_2   Dokumenten Datum (&quot;d. MMMM yyyy&quot;)_x000d__x000a_       _x0009_3   Dokumenten Datum (Wochentag, d. Monat yyyy)_x000d__x000a_        4   Laufnummer Dokument (CMI AXIOMA)_x000d__x000a__x0009__x0009__x0009__x0009__x000d__x000a__x0009__x0009_Geschäft_x000d__x000a__x0009__x0009_10_x0009_Laufnummer Geschäft_x000d__x000a__x0009__x0009_11  Organisationseinheit Geschäftseigner_x000d__x000a__x0009__x0009_12  Organisationseinheit Geschäftseigner Bemerkungsfeld (Tel/Mail)_x000d__x000a__x0009__x0009_13  RegPlan Positions-Nummer/-Aktenzeichen_x000d__x000a__x0009__x0009_14  RegPlan Positions-Begriff_x000d__x000a__x0009__x0009__x0009__x0009__x0009__x0009__x000d__x000a__x0009__x0009_Interaktiver Benutzer _x000d__x000a__x0009__x0009_20 Vorname_x000d__x000a__x0009__x0009_21 Name_x000d__x000a__x0009__x0009_22 Funktion_x000d__x000a__x0009__x0009_23 E-Mail Geschäft_x000d__x000a__x0009__x0009_24 Telefon Geschäft_x000d__x000a__x0009__x0009_25 Kurzzeichen KZ_x000d__x000a__x0009__x0009__x000d__x000a__x0009__x0009__x000d__x000a__x0009__x0009_Adressblock (Tabelle)_x000d__x000a__x0009__x0009_-&gt; Skript Table verwenden_x000d__x000a__x0009__x0009__x0009__x0009__x000d__x000a__x0009__x0009_*/_x000d__x000a__x0009__x0009__x000d__x000a_        int strNummer = 4; /* &lt;--- Nummer eingeben ----*/_x000d__x000a__x0009__x0009__x000d__x000a__x0009__x0009__x000d__x000a__x0009__x0009_///////////////////////////////////////////////////////////////////////////////////////_x000d__x000a__x0009__x0009_//Ab hier bitte nichts mehr ändern!!!_x000d__x000a__x0009__x0009__x000d__x000a__x0009__x0009_//Definitionen_x000d__x000a__x0009__x0009_string rueckgabe = string.Empty;_x000d__x000a__x0009__x0009_rueckgabe = &quot;&lt;!Keine Daten!&gt;&quot;;_x000d__x000a__x0009__x0009__x000d__x000a__x0009__x0009__x000d__x000a__x0009__x0009_//Ges und Benutzer Objekte referenzieren_x000d__x000a__x0009__x0009_Geschaeft ges = obj.Geschaeft as Geschaeft;_x000d__x000a__x0009__x0009_System.Guid userGuid = CMI.DomainModel.MappingInterfaces.MapperSingleton.Instance.UserGuid;_x000d__x000a__x0009__x0009_TypeDefinition benutzerTd = DefinitionsManager.Definitionen.TypeDefinitions.FindBySchluessel(&quot;Benutzer&quot;);_x000d__x000a__x0009__x0009__x000d__x000a__x000d__x000a__x0009__x0009_//Abfragen gemäss Parameterauswahl_x000d__x000a__x0009__x0009__x000d__x000a__x0009__x0009_/*_x000d__x000a__x0009__x0009_Dokument_x000d__x000a_        1   Dokumenten Datum (DD.MM.JJJJ)_x000d__x000a__x0009__x0009_2   Dokumenten Datum (&quot;d. MMMM yyyy&quot;)_x000d__x000a__x0009__x0009_3   Dokumenten Datum (Wochentag, d. Monat yyyy)_x000d__x000a_        4   Laufnummer Dokument (CMI AXIOMA)_x000d__x000a__x0009__x0009_*/_x000d__x000a__x0009__x0009__x000d__x000a__x0009__x0009_if (strNummer == 1)_x000d__x000a_        {_x000d__x000a_            if(obj.Dokumentdatum == null)_x000d__x000a_                return &quot;[Kein Dokumentdatum]&quot;;_x000d__x000a__x0009__x0009__x0009_return obj.Dokumentdatum.LeftDate.ToString(&quot;dd.MM.yyyy&quot;);_x000d__x000a_        }_x000d__x000a__x0009__x0009__x000d__x000a__x0009__x0009_if (strNummer == 2)_x000d__x000a_        {_x000d__x000a_            if(obj.Dokumentdatum == null)_x000d__x000a_                return &quot;[Kein Dokumentdatum]&quot;;_x000d__x000a__x0009__x0009__x0009_return obj.Dokumentdatum.LeftDate.ToString(&quot;d. MMMM yyyy&quot;);_x000d__x000a_        }_x000d__x000a__x0009__x0009__x000d__x000a__x0009__x0009_if (strNummer == 3)_x000d__x000a_        {_x000d__x000a_            if(obj.Dokumentdatum == null)_x000d__x000a_                return &quot;[Kein Dokumentdatum]&quot;;_x000d__x000a__x0009__x0009__x0009_return obj.Dokumentdatum.LeftDate.ToLongDateString();_x000d__x000a_        }_x000d__x000a__x0009__x0009__x000d__x000a__x0009__x0009_if (strNummer == 4)_x000d__x000a_        {_x000d__x000a_            if(obj.Laufnummer == null)_x000d__x000a_                return &quot;[Kein Dokumentenlaufnummer]&quot;;_x000d__x000a__x0009__x0009__x0009_return obj.Laufnummer.ToString();_x000d__x000a_        }_x000d__x000a__x0009__x0009__x000d__x000a__x0009__x0009_/*_x000d__x000a__x0009__x0009_Geschäft_x000d__x000a__x0009__x0009_10  Laufnummer Geschäft_x000d__x000a__x0009__x0009_11  Organisationseinheit Geschäftseigner_x000d__x000a__x0009__x0009_12  Organisationseinheit Geschäftseigner Bemerkungsfeld (Tel/Mail)_x000d__x000a__x0009__x0009_13  RegPlan Positions-Nummer/-Aktenzeichen_x000d__x000a__x0009__x0009_14  RegPlan Positions-Begriff_x000d__x000a__x0009__x0009_*/_x000d__x000a__x0009__x0009__x000d__x000a__x0009__x0009_if (strNummer == 10)_x000d__x000a_        {_x000d__x000a__x0009__x0009__x0009_if(ges.Laufnummer == null)_x000d__x000a_                return &quot;[Keine Geschäftslaufnummer]&quot;;_x000d__x000a__x0009__x0009__x0009_return ges.Laufnummer.ToString();_x000d__x000a__x0009_    }_x000d__x000a__x0009__x0009__x000d__x000a__x0009__x0009_if (strNummer == 11)_x000d__x000a_        {_x000d__x000a__x0009__x0009__x0009_Organisationseinheit OE = ges.Geschaeftseigner as Organisationseinheit;_x000d__x000a__x000d__x000a__x0009__x0009__x0009_if(OE.Name == null)_x000d__x000a_                return &quot;[Kein Geschäftseigner]&quot;;_x000d__x000a__x0009__x0009__x0009_return OE.Name.ToString();_x000d__x000a_        }_x000d__x000a__x0009__x0009__x000d__x000a__x0009__x0009_if (strNummer == 12)_x000d__x000a_        {_x000d__x000a__x0009__x0009__x0009_Organisationseinheit OE = ges.Geschaeftseigner as Organisationseinheit;_x000d__x000a__x000d__x000a__x0009__x0009__x0009_if(OE.Name == null)_x000d__x000a_                return &quot;[Kein Geschäftseigner]&quot;;_x000d__x000a__x0009__x0009__x0009_return OE.Bemerkung.ToString();_x000d__x000a_        }_x000d__x000a__x0009__x0009__x000d__x000a__x0009__x0009_if (strNummer == 13)_x000d__x000a_        {_x0009__x0009__x000d__x000a__x000d__x000a__x0009__x0009__x0009_if (ges.CustomRegistraturplan == null)_x000d__x000a__x0009__x0009__x0009_{_x000d__x000a__x0009__x0009__x0009__x0009_if (ges.HauptDossier == null)_x000d__x000a__x0009__x0009__x0009__x0009_{_x000d__x000a__x0009__x0009__x0009__x0009__x0009_// Abfrage der Reg Pos des Hauptgeschäfts via Funktionen am Ende des Skripts_x000d__x000a__x0009__x0009__x0009__x0009__x0009_return  &quot;[Kein RegPlan zugewiesen]&quot;;_x000d__x000a__x0009__x0009__x0009__x0009_}_x000d__x000a__x0009__x0009__x0009__x0009_else_x000d__x000a__x0009__x0009__x0009__x0009_{_x000d__x000a__x0009__x0009__x0009__x0009__x0009_return GetRegPlanNummer(obj.Geschaeft as AbstraktesGeschaeft);_x000d__x000a__x0009__x0009__x0009__x0009_}_x000d__x000a__x0009__x0009__x0009_}_x000d__x000a__x0009__x0009__x0009__x0009__x000d__x000a__x0009__x0009__x0009_if (ges.CustomRegistraturplan.Aktenzeichen == null)_x000d__x000a__x0009__x0009__x0009_{_x000d__x000a__x0009__x0009__x0009__x0009_return &quot;[Keine RegPlan Position]&quot;;_x000d__x000a__x0009__x0009__x0009_}_x000d__x000a__x0009__x0009__x0009_return ges.CustomRegistraturplan.Aktenzeichen.ToString();_x000d__x000a__x0009__x0009_}_x000d__x000a__x0009__x0009__x000d__x000a__x0009__x0009_if (strNummer == 14)_x000d__x000a_        {_x0009__x0009__x000d__x000a__x000d__x000a__x0009__x0009__x0009_if (ges.CustomRegistraturplan == null)_x000d__x000a__x0009__x0009__x0009_{_x000d__x000a__x0009__x0009__x0009__x0009_if (ges.HauptDossier == null)_x000d__x000a__x0009__x0009__x0009__x0009_{_x000d__x000a__x0009__x0009__x0009__x0009__x0009_// Abfrage der Reg Pos des Hauptgeschäfts via Funktionen am Ende des Skripts_x000d__x000a__x0009__x0009__x0009__x0009__x0009_return  &quot;[Kein RegPlan zugewiesen]&quot;;_x000d__x000a__x0009__x0009__x0009__x0009_}_x000d__x000a__x0009__x0009__x0009__x0009_else_x000d__x000a__x0009__x0009__x0009__x0009_{_x000d__x000a__x0009__x0009__x0009__x0009__x0009_return GetRegPlanBegriff(obj.Geschaeft as AbstraktesGeschaeft);_x000d__x000a__x0009__x0009__x0009__x0009_}_x000d__x000a__x0009__x0009__x0009_}_x000d__x000a__x0009__x0009__x0009__x0009__x000d__x000a__x0009__x0009__x0009_if (ges.CustomRegistraturplan.Begriff == null)_x000d__x000a__x0009__x0009__x0009_{_x000d__x000a__x0009__x0009__x0009__x0009_return &quot;[Keine RegPlan Position]&quot;;_x000d__x000a__x0009__x0009__x0009_}_x000d__x000a__x0009__x0009__x0009_return ges.CustomRegistraturplan.Begriff.CurrentValue;_x000d__x000a__x0009__x0009_}_x000d__x000a__x0009__x0009__x000d__x000a__x0009__x0009_/*_x000d__x000a__x0009__x0009_Interaktiver Benutzer _x000d__x000a__x0009__x0009_20 Vorname_x000d__x000a__x0009__x0009_21 Name_x000d__x000a__x0009__x0009_22 Funktion_x000d__x000a__x0009__x0009_23 E-Mail Geschäft_x000d__x000a__x0009__x0009_24 Telefon Geschäft_x000d__x000a__x0009__x0009_25 Kurzzeichen KZ_x000d__x000a__x0009__x0009_*/_x0009__x0009__x000d__x000a__x0009__x0009__x000d__x000a__x000d__x000a__x0009__x0009_if (strNummer == 20)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Vorname == null)_x000d__x000a__x0009__x0009__x0009__x0009_return &quot;&quot;;_x000d__x000a__x0009__x0009__x0009_return benutzer.Vorname.ToString();_x000d__x000a__x0009_    }_x000d__x000a__x000d__x000a__x0009__x0009_if (strNummer == 21)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Name == null)_x000d__x000a__x0009__x0009__x0009__x0009_return &quot;&quot;;_x000d__x000a__x0009__x0009__x0009_return benutzer.Name.ToString();_x000d__x000a__x0009_    }_x0009__x0009__x000d__x000a__x000d__x000a__x0009__x0009_if (strNummer == 22)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Funktion == null)_x000d__x000a__x0009__x0009__x0009__x0009_return &quot;&quot;;_x000d__x000a__x0009__x0009__x0009_return benutzer.Funktion.ToString();_x000d__x000a__x0009_    }_x000d__x000a__x0009__x0009__x000d__x000a__x0009__x0009_if (strNummer == 23) //E-Mail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Email == null)_x000d__x000a__x0009__x0009__x0009__x0009_return &quot;[Keine E-Mail]&quot;; _x000d__x000a__x0009__x0009__x0009_return benutzer.Email.ToString();_x000d__x000a__x0009_    }_x000d__x000a__x0009__x0009__x000d__x000a__x0009__x0009_if (strNummer == 24) // Tel Geschäft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TelefonGeschaeft == null)_x000d__x000a__x0009__x0009__x0009__x0009_return &quot;[Keine Telefonnummer]&quot;; _x000d__x000a__x0009__x0009__x0009_return benutzer.TelefonGeschaeft.ToString();_x000d__x000a__x0009_    }_x0009__x000d__x000a__x0009__x0009__x000d__x000a__x0009__x0009_if (strNummer == 25) // Kurzzeichen KZ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Kurzzeichen == null)_x000d__x000a__x0009__x0009__x0009__x0009_return &quot;[Keine Kurzzeichen]&quot;; _x000d__x000a__x0009__x0009__x0009_return benutzer.Kurzzeichen.ToString();_x000d__x000a__x0009_    }_x0009__x0009__x0009__x000d__x000a__x0009__x0009__x0009__x0009__x000d__x000a_        return rueckgabe;_x000d__x000a_       }_x000d__x000a__x0009__x000d__x000a__x0009__x0009_/////////////////////////////////////////////////////////////////_x000d__x000a__x0009__x0009_// Zusatzfunktionen_x000d__x000a__x0009__x000d__x000a__x0009_    // Liest den Registraturplan aus, auch wenn es ein Subdossier ist,_x000d__x000a_        // das über keine eigene Position verfügt._x000d__x000a_        public String GetRegPlanBegriff (AbstraktesGeschaeft ges)_x000d__x000a_        {_x000d__x000a_            if (ges.CustomRegistraturplan == null)_x000d__x000a_            {_x000d__x000a_                // Kein Regplan ohne ein Subdossier zu sein. Sollte es nicht geben._x000d__x000a_                if (ges.HauptDossier == null)_x000d__x000a_                    return &quot;&quot;;_x000d__x000a_                _x000d__x000a_                return GetRegPlanBegriff(ges.HauptDossier as AbstraktesGeschaeft);_x000d__x000a_            }_x000d__x000a_            return ges.CustomRegistraturplan.Begriff.CurrentValue;_x000d__x000a_        }_x000d__x000a__x0009__x0009__x000d__x000a__x0009__x0009_public String GetRegPlanNummer (AbstraktesGeschaeft ges)_x000d__x000a_        {_x000d__x000a_            if (ges.CustomRegistraturplan == null)_x000d__x000a_            {_x000d__x000a_                // Kein Regplan ohne ein Subdossier zu sein. Sollte es nicht geben._x000d__x000a_                if (ges.HauptDossier == null)_x000d__x000a_                    return &quot;&quot;;_x000d__x000a_                _x000d__x000a_                return GetRegPlanNummer(ges.HauptDossier as AbstraktesGeschaeft);_x000d__x000a_            }_x000d__x000a__x0009__x0009__x0009_return ges.CustomRegistraturplan.Aktenzeichen.ToString();_x000d__x000a_        }_x000d__x000a__x0009_}_x000d__x000a_}_x000d__x000a_"/>
    <w:docVar w:name="MetaTool_TypeDefinition" w:val="Dokument"/>
    <w:docVar w:name="OawAttachedTemplate" w:val="Brief.owt"/>
    <w:docVar w:name="OawBuiltInDocProps" w:val="&lt;OawBuiltInDocProps&gt;&lt;default profileUID=&quot;0&quot;&gt;&lt;word&gt;&lt;keywords&gt;&lt;/keywords&gt;&lt;comments&gt;&lt;/comments&gt;&lt;hyperlinkBase&gt;&lt;/hyperlinkBase&gt;&lt;fileName&gt;&lt;/fileName&gt;&lt;category&gt;&lt;/category&gt;&lt;company&gt;&lt;/company&gt;&lt;subject&gt;&lt;value type=&quot;OawDocProperty&quot; name=&quot;BM_Subject&quot;&gt;&lt;separator text=&quot;&quot;&gt;&lt;/separator&gt;&lt;format text=&quot;&quot;&gt;&lt;/format&gt;&lt;/value&gt;&lt;/subject&gt;&lt;author&gt;&lt;value type=&quot;OawDocProperty&quot; name=&quot;Author.Name&quot;&gt;&lt;separator text=&quot;&quot;&gt;&lt;/separator&gt;&lt;format text=&quot;&quot;&gt;&lt;/format&gt;&lt;/value&gt;&lt;/author&gt;&lt;title&gt;&lt;value type=&quot;OawBookmark&quot; name=&quot;Subject&quot;&gt;&lt;separator text=&quot;&quot;&gt;&lt;/separator&gt;&lt;format text=&quot;&quot;&gt;&lt;/format&gt;&lt;/value&gt;&lt;/title&gt;&lt;defaultFilename&gt;&lt;value type=&quot;OawBookmark&quot; name=&quot;Subject&quot;&gt;&lt;separator text=&quot;&quot;&gt;&lt;/separator&gt;&lt;format text=&quot;&quot;&gt;&lt;/format&gt;&lt;/value&gt;&lt;/defaultFilename&gt;&lt;/word&gt;&lt;PDF&gt;&lt;keywords&gt;&lt;/keywords&gt;&lt;comments&gt;&lt;/comments&gt;&lt;hyperlinkBase&gt;&lt;/hyperlinkBase&gt;&lt;fileName&gt;&lt;/fileName&gt;&lt;category&gt;&lt;/category&gt;&lt;company&gt;&lt;/company&gt;&lt;subject&gt;&lt;value type=&quot;OawDocProperty&quot; name=&quot;BM_Subject&quot;&gt;&lt;separator text=&quot;&quot;&gt;&lt;/separator&gt;&lt;format text=&quot;&quot;&gt;&lt;/format&gt;&lt;/value&gt;&lt;/subject&gt;&lt;author&gt;&lt;value type=&quot;OawDocProperty&quot; name=&quot;Author.Name&quot;&gt;&lt;separator text=&quot;&quot;&gt;&lt;/separator&gt;&lt;format text=&quot;&quot;&gt;&lt;/format&gt;&lt;/value&gt;&lt;/author&gt;&lt;title&gt;&lt;value type=&quot;OawBookmark&quot; name=&quot;Subject&quot;&gt;&lt;separator text=&quot;&quot;&gt;&lt;/separator&gt;&lt;format text=&quot;&quot;&gt;&lt;/format&gt;&lt;/value&gt;&lt;/title&gt;&lt;defaultFilename&gt;&lt;value type=&quot;OawBookmark&quot; name=&quot;Subject&quot;&gt;&lt;separator text=&quot;&quot;&gt;&lt;/separator&gt;&lt;format text=&quot;&quot;&gt;&lt;/format&gt;&lt;/value&gt;&lt;/defaultFilename&gt;&lt;/PDF&gt;&lt;/default&gt;&lt;/OawBuiltInDocProps&gt;_x000d_"/>
    <w:docVar w:name="OawCreatedWithOfficeatworkVersion" w:val="4.10.1 (4.10.2453)"/>
    <w:docVar w:name="OawCreatedWithProjectID" w:val="bkd"/>
    <w:docVar w:name="OawCreatedWithProjectVersion" w:val="12"/>
    <w:docVar w:name="oawDefinitionTmpl" w:val="&lt;document&gt;&lt;OawBookmark name=&quot;RecipientFormattedFullAddress&quot;&gt;&lt;profile type=&quot;default&quot; UID=&quot;&quot; sameAsDefault=&quot;0&quot;&gt;&lt;documentProperty UID=&quot;2003080714212273705547&quot; dataSourceUID=&quot;prj.2004031513484256983218&quot;/&gt;&lt;type type=&quot;OawRecipient&quot;&gt;&lt;OawRecipient field=&quot;FormattedFullAddress&quot;/&gt;&lt;/type&gt;&lt;/profile&gt;&lt;/OawBookmark&gt;_x000d__x0009_&lt;OawBookmark name=&quot;RecipientIntroduction&quot;&gt;&lt;profile type=&quot;default&quot; UID=&quot;&quot; sameAsDefault=&quot;0&quot;&gt;&lt;documentProperty UID=&quot;2003080714212273705547&quot; dataSourceUID=&quot;prj.2004031513484256983218&quot;/&gt;&lt;type type=&quot;OawRecipient&quot;&gt;&lt;OawRecipient field=&quot;Introduction&quot;/&gt;&lt;/type&gt;&lt;/profile&gt;&lt;/OawBookmark&gt;_x000d__x0009_&lt;OawBookmark name=&quot;RecipientClosing&quot;&gt;&lt;profile type=&quot;default&quot; UID=&quot;&quot; sameAsDefault=&quot;0&quot;&gt;&lt;documentProperty UID=&quot;2003080714212273705547&quot; dataSourceUID=&quot;prj.2004031513484256983218&quot;/&gt;&lt;type type=&quot;OawRecipient&quot;&gt;&lt;OawRecipient field=&quot;Closing&quot;/&gt;&lt;/type&gt;&lt;/profile&gt;&lt;/OawBookmark&gt;_x000d__x0009_&lt;OawDocProperty name=&quot;Doc.Text&quot;&gt;&lt;profile type=&quot;default&quot; UID=&quot;&quot; sameAsDefault=&quot;0&quot;&gt;&lt;documentProperty UID=&quot;2003060614150123456789&quot; dataSourceUID=&quot;2003060614150123456789&quot;/&gt;&lt;type type=&quot;OawLanguage&quot;&gt;&lt;OawLanguage UID=&quot;Doc.Text&quot;/&gt;&lt;/type&gt;&lt;/profile&gt;&lt;/OawDocProperty&gt;_x000d__x0009_&lt;OawDocProperty name=&quot;Doc.Subject&quot;&gt;&lt;profile type=&quot;default&quot; UID=&quot;&quot; sameAsDefault=&quot;0&quot;&gt;&lt;documentProperty UID=&quot;2003060614150123456789&quot; dataSourceUID=&quot;2003060614150123456789&quot;/&gt;&lt;type type=&quot;OawLanguage&quot;&gt;&lt;OawLanguage UID=&quot;Doc.Subject&quot;/&gt;&lt;/type&gt;&lt;/profile&gt;&lt;/OawDocProperty&gt;_x000d__x0009_&lt;OawBookmark name=&quot;Enclosures&quot;&gt;&lt;profile type=&quot;default&quot; UID=&quot;&quot; sameAsDefault=&quot;0&quot;&gt;&lt;/profile&gt;&lt;/OawBookmark&gt;_x000d__x0009_&lt;OawPicture name=&quot;Logo&quot;&gt;&lt;profile type=&quot;default&quot; UID=&quot;&quot; sameAsDefault=&quot;0&quot;&gt;&lt;format UID=&quot;2007073117505982890682&quot; top=&quot;0&quot; left=&quot;0&quot; relativeHorizontalPosition=&quot;1&quot; relativeVerticalPosition=&quot;1&quot; horizontalAdjustment=&quot;0&quot; verticalAdjustment=&quot;0&quot; anchorBookmark=&quot;LogoP1, LogoPn&quot;/&gt;&lt;documentProperty UID=&quot;2002122011014149059130932&quot; dataSourceUID=&quot;prj.2003050916522158373536&quot;/&gt;&lt;type type=&quot;OawDatabase&quot;&gt;&lt;OawDatabase table=&quot;Data&quot; field=&quot;LogoColor&quot;/&gt;&lt;/type&gt;&lt;/profile&gt;&lt;/OawPicture&gt;_x000d__x0009_&lt;OawDocProperty name=&quot;Recipient.EMail&quot;&gt;&lt;profile type=&quot;default&quot; UID=&quot;&quot; sameAsDefault=&quot;0&quot;&gt;&lt;documentProperty UID=&quot;2003080714212273705547&quot; dataSourceUID=&quot;prj.2004031513484256983218&quot;/&gt;&lt;type type=&quot;OawRecipient&quot;&gt;&lt;OawRecipient table=&quot;Data&quot; field=&quot;EMail&quot;/&gt;&lt;/type&gt;&lt;/profile&gt;&lt;/OawDocProperty&gt;_x000d__x0009_&lt;OawBookmark name=&quot;Subject&quot;&gt;&lt;profile type=&quot;default&quot; UID=&quot;&quot; sameAsDefault=&quot;0&quot;&gt;&lt;/profile&gt;&lt;/OawBookmark&gt;_x000d__x0009_&lt;OawDocProperty name=&quot;BM_Subject&quot;&gt;&lt;profile type=&quot;default&quot; UID=&quot;&quot; sameAsDefault=&quot;0&quot;&gt;&lt;documentProperty UID=&quot;2003070216009988776655&quot; dataSourceUID=&quot;2003070216009988776655&quot;/&gt;&lt;type type=&quot;WordBookmark&quot;&gt;&lt;WordBookmark name=&quot;Subject&quot;/&gt;&lt;/type&gt;&lt;/profile&gt;&lt;/OawDocProperty&gt;_x000d__x0009_&lt;OawDocProperty name=&quot;Author.Name&quot;&gt;&lt;profile type=&quot;default&quot; UID=&quot;&quot; sameAsDefault=&quot;0&quot;&gt;&lt;documentProperty UID=&quot;2006040509495284662868&quot; dataSourceUID=&quot;prj.2003041709434161414032&quot;/&gt;&lt;type type=&quot;OawDatabase&quot;&gt;&lt;OawDatabase table=&quot;Data&quot; field=&quot;Name&quot;/&gt;&lt;/type&gt;&lt;/profile&gt;&lt;/OawDocProperty&gt;_x000d__x0009_&lt;OawBookmark name=&quot;Text&quot;&gt;&lt;profile type=&quot;default&quot; UID=&quot;&quot; sameAsDefault=&quot;0&quot;&gt;&lt;/profile&gt;&lt;/OawBookmark&gt;_x000d__x0009_&lt;OawDocProperty name=&quot;CustomField.Enclosures&quot;&gt;&lt;profile type=&quot;default&quot; UID=&quot;&quot; sameAsDefault=&quot;0&quot;&gt;&lt;documentProperty UID=&quot;2004112217333376588294&quot; dataSourceUID=&quot;prj.2004111209271974627605&quot;/&gt;&lt;type type=&quot;OawCustomFields&quot;&gt;&lt;OawCustomFields table=&quot;Data&quot; field=&quot;Enclosures&quot;/&gt;&lt;/type&gt;&lt;/profile&gt;&lt;/OawDocProperty&gt;_x000d__x0009_&lt;OawDocProperty name=&quot;CustomField.CopyTo&quot;&gt;&lt;profile type=&quot;default&quot; UID=&quot;&quot; sameAsDefault=&quot;0&quot;&gt;&lt;documentProperty UID=&quot;2004112217333376588294&quot; dataSourceUID=&quot;prj.2004111209271974627605&quot;/&gt;&lt;type type=&quot;OawCustomFields&quot;&gt;&lt;OawCustomFields table=&quot;Data&quot; field=&quot;CopyTo&quot;/&gt;&lt;/type&gt;&lt;/profile&gt;&lt;/OawDocProperty&gt;_x000d__x0009_&lt;OawBookmark name=&quot;CustomFieldEnclosures&quot;&gt;&lt;profile type=&quot;default&quot; UID=&quot;&quot; sameAsDefault=&quot;0&quot;&gt;&lt;documentProperty UID=&quot;2004112217333376588294&quot; dataSourceUID=&quot;prj.2004111209271974627605&quot;/&gt;&lt;type type=&quot;OawCustomFields&quot;&gt;&lt;OawCustomFields table=&quot;Data&quot; field=&quot;Enclosures&quot;/&gt;&lt;/type&gt;&lt;/profile&gt;&lt;/OawBookmark&gt;_x000d__x0009_&lt;OawBookmark name=&quot;CustomFieldCopyTo&quot;&gt;&lt;profile type=&quot;default&quot; UID=&quot;&quot; sameAsDefault=&quot;0&quot;&gt;&lt;documentProperty UID=&quot;2004112217333376588294&quot; dataSourceUID=&quot;prj.2004111209271974627605&quot;/&gt;&lt;type type=&quot;OawCustomFields&quot;&gt;&lt;OawCustomFields table=&quot;Data&quot; field=&quot;CopyTo&quot;/&gt;&lt;/type&gt;&lt;/profile&gt;&lt;/OawBookmark&gt;_x000d__x0009_&lt;OawDocProperty name=&quot;Doc.CopyTo&quot;&gt;&lt;profile type=&quot;default&quot; UID=&quot;&quot; sameAsDefault=&quot;0&quot;&gt;&lt;documentProperty UID=&quot;2003060614150123456789&quot; dataSourceUID=&quot;2003060614150123456789&quot;/&gt;&lt;type type=&quot;OawLanguage&quot;&gt;&lt;OawLanguage UID=&quot;Doc.CopyTo&quot;/&gt;&lt;/type&gt;&lt;/profile&gt;&lt;/OawDocProperty&gt;_x000d__x0009_&lt;OawDocProperty name=&quot;CustomField.ShowDocumentName&quot;&gt;&lt;profile type=&quot;default&quot; UID=&quot;&quot; sameAsDefault=&quot;0&quot;&gt;&lt;documentProperty UID=&quot;2004112217333376588294&quot; dataSourceUID=&quot;prj.2004111209271974627605&quot;/&gt;&lt;type type=&quot;OawCustomFields&quot;&gt;&lt;OawCustomFields table=&quot;Data&quot; field=&quot;ShowDocumentName&quot;/&gt;&lt;/type&gt;&lt;/profile&gt;&lt;/OawDocProperty&gt;_x000d_&lt;/document&gt;_x000d_"/>
    <w:docVar w:name="OawDistributionEnabled" w:val="&lt;Profiles&gt;&lt;Distribution type=&quot;2&quot; UID=&quot;3&quot;/&gt;&lt;Distribution type=&quot;1&quot; UID=&quot;2006120514175878093883&quot;/&gt;&lt;Distribution type=&quot;3&quot; UID=&quot;2006120514401556040061&quot;/&gt;&lt;/Profiles&gt;_x000d_"/>
    <w:docVar w:name="OawDocProp.2002122011014149059130932" w:val="&lt;source&gt;&lt;Fields List=&quot;LogoColor&quot;/&gt;&lt;profile type=&quot;default&quot; UID=&quot;&quot; sameAsDefault=&quot;0&quot;&gt;&lt;OawPicture name=&quot;Logo&quot; field=&quot;LogoColor&quot; UID=&quot;2007073117505982890682&quot; top=&quot;0&quot; left=&quot;0&quot; relativeHorizontalPosition=&quot;1&quot; relativeVerticalPosition=&quot;1&quot; horizontalAdjustment=&quot;0&quot; verticalAdjustment=&quot;0&quot; anchorBookmark=&quot;LogoP1, LogoPn&quot;/&gt;&lt;/profile&gt;&lt;/source&gt;"/>
    <w:docVar w:name="OawDocProp.2003060614150123456789" w:val="&lt;source&gt;&lt;profile type=&quot;default&quot; UID=&quot;&quot; sameAsDefault=&quot;0&quot;&gt;&lt;SQL&gt;SELECT Value, UID FROM Data WHERE LCID = '%WhereLCID%';&lt;/SQL&gt;&lt;OawDocProperty name=&quot;Doc.Text&quot; field=&quot;Doc.Text&quot;/&gt;&lt;OawDocProperty name=&quot;Doc.Subject&quot; field=&quot;Doc.Subject&quot;/&gt;&lt;OawDocProperty name=&quot;Doc.CopyTo&quot; field=&quot;Doc.CopyTo&quot;/&gt;&lt;/profile&gt;&lt;/source&gt;"/>
    <w:docVar w:name="OawDocProp.2003080714212273705547" w:val="&lt;source&gt;&lt;Fields List=&quot;FormattedFullAddress|Introduction|Closing|EMail&quot;/&gt;&lt;profile type=&quot;default&quot; UID=&quot;&quot; sameAsDefault=&quot;0&quot;&gt;&lt;OawBookmark name=&quot;RecipientFormattedFullAddress&quot; field=&quot;FormattedFullAddress&quot;/&gt;&lt;OawBookmark name=&quot;RecipientIntroduction&quot; field=&quot;Introduction&quot;/&gt;&lt;OawBookmark name=&quot;RecipientClosing&quot; field=&quot;Closing&quot;/&gt;&lt;OawDocProperty name=&quot;Recipient.EMail&quot; field=&quot;EMail&quot;/&gt;&lt;/profile&gt;&lt;/source&gt;"/>
    <w:docVar w:name="OawDocProp.2004112217333376588294" w:val="&lt;source&gt;&lt;Fields List=&quot;Enclosures|CopyTo|ShowDocumentName&quot;/&gt;&lt;profile type=&quot;default&quot; UID=&quot;&quot; sameAsDefault=&quot;0&quot;&gt;&lt;OawDocProperty name=&quot;CustomField.Enclosures&quot; field=&quot;Enclosures&quot;/&gt;&lt;OawDocProperty name=&quot;CustomField.CopyTo&quot; field=&quot;CopyTo&quot;/&gt;&lt;OawBookmark name=&quot;CustomFieldEnclosures&quot; field=&quot;Enclosures&quot;/&gt;&lt;OawBookmark name=&quot;CustomFieldCopyTo&quot; field=&quot;CopyTo&quot;/&gt;&lt;OawDocProperty name=&quot;CustomField.ShowDocumentName&quot; field=&quot;ShowDocumentName&quot;/&gt;&lt;/profile&gt;&lt;/source&gt;"/>
    <w:docVar w:name="OawDocProp.2006040509495284662868" w:val="&lt;source&gt;&lt;Fields List=&quot;Name&quot;/&gt;&lt;profile type=&quot;default&quot; UID=&quot;&quot; sameAsDefault=&quot;0&quot;&gt;&lt;OawDocProperty name=&quot;Author.Name&quot; field=&quot;Name&quot;/&gt;&lt;/profile&gt;&lt;/source&gt;"/>
    <w:docVar w:name="OawDocPropSource" w:val="&lt;Profile SelectedUID=&quot;&quot;&gt;&lt;DocProp UID=&quot;2002122011014149059130932&quot; EntryUID=&quot;2019111315022304806759&quot; PrimaryUID=&quot;ClientSuite&quot;&gt;&lt;Field Name=&quot;IDName&quot; Value=&quot;AK-S70: Kulturförderung, Amtsleitung und Stab Amt für Kultur&quot;/&gt;&lt;Field Name=&quot;Kurzname&quot; Value=&quot;AK-S70&quot;/&gt;&lt;Field Name=&quot;Amt&quot; Value=&quot;Amt für Kultur&quot;/&gt;&lt;Field Name=&quot;Direktion&quot; Value=&quot;Bildungs- und Kulturdirektion&quot;/&gt;&lt;Field Name=&quot;Address1&quot; Value=&quot;&quot;/&gt;&lt;Field Name=&quot;Address2&quot; Value=&quot;&quot;/&gt;&lt;Field Name=&quot;Address3&quot; Value=&quot;Sulgeneckstrasse 70&quot;/&gt;&lt;Field Name=&quot;Address4&quot; Value=&quot;&quot;/&gt;&lt;Field Name=&quot;Address5&quot; Value=&quot;3005 Bern&quot;/&gt;&lt;Field Name=&quot;Zusatz1&quot; Value=&quot;&quot;/&gt;&lt;Field Name=&quot;Zusatz2&quot; Value=&quot;&quot;/&gt;&lt;Field Name=&quot;AddressSingleLine&quot; Value=&quot;Sulgeneckstrasse 70, 3005 Bern&quot;/&gt;&lt;Field Name=&quot;Phone&quot; Value=&quot;+41 31 633 85 11&quot;/&gt;&lt;Field Name=&quot;Fax&quot; Value=&quot;+41 31 633 83 55&quot;/&gt;&lt;Field Name=&quot;Email&quot; Value=&quot;kulturfoerderung@be.ch&quot;/&gt;&lt;Field Name=&quot;Internet&quot; Value=&quot;www.bkd.be.ch&quot;/&gt;&lt;Field Name=&quot;City&quot; Value=&quot;Bern&quot;/&gt;&lt;Field Name=&quot;WdA4LogoBlackWhitePortrait&quot; Value=&quot;%Logos%/Logo_Hoch.2100.490.emf&quot;/&gt;&lt;Field Name=&quot;Logo2ndPagePortrait&quot; Value=&quot;&quot;/&gt;&lt;Field Name=&quot;WdA4LogoBlackWhiteLandscape&quot; Value=&quot;&quot;/&gt;&lt;Field Name=&quot;Logo2ndPageLandscape&quot; Value=&quot;&quot;/&gt;&lt;Field Name=&quot;OlLogoSignature&quot; Value=&quot;&quot;/&gt;&lt;Field Name=&quot;AmtPPT&quot; Value=&quot;&quot;/&gt;&lt;Field Name=&quot;DirektionPPT&quot; Value=&quot;&quot;/&gt;&lt;Field Name=&quot;Data_UID&quot; Value=&quot;2019111315022304806759&quot;/&gt;&lt;Field Name=&quot;Field_Name&quot; Value=&quot;&quot;/&gt;&lt;Field Name=&quot;Field_UID&quot; Value=&quot;&quot;/&gt;&lt;Field Name=&quot;ML_LCID&quot; Value=&quot;&quot;/&gt;&lt;Field Name=&quot;ML_Value&quot; Value=&quot;&quot;/&gt;&lt;Field Name=&quot;SelectedUID&quot; Value=&quot;2020011509213166364177&quot;/&gt;&lt;/DocProp&gt;&lt;DocProp UID=&quot;2006040509495284662868&quot; EntryUID=&quot;19398167202171802436513214024214689102196226&quot; PrimaryUID=&quot;ClientSuite&quot;&gt;&lt;Field Name=&quot;IDName&quot; Value=&quot;Schär Renate, BKD-AK-KF&quot;/&gt;&lt;Field Name=&quot;Name&quot; Value=&quot;Renate Schär&quot;/&gt;&lt;Field Name=&quot;DirectPhone&quot; Value=&quot;+41 31 636 55 36&quot;/&gt;&lt;Field Name=&quot;EMail&quot; Value=&quot;renate.schaer@be.ch&quot;/&gt;&lt;Field Name=&quot;Data_UID&quot; Value=&quot;19398167202171802436513214024214689102196226&quot;/&gt;&lt;Field Name=&quot;Field_Name&quot; Value=&quot;&quot;/&gt;&lt;Field Name=&quot;Field_UID&quot; Value=&quot;&quot;/&gt;&lt;Field Name=&quot;ML_LCID&quot; Value=&quot;&quot;/&gt;&lt;Field Name=&quot;ML_Value&quot; Value=&quot;&quot;/&gt;&lt;Field Name=&quot;SelectedUID&quot; Value=&quot;2020011509213166364177&quot;/&gt;&lt;/DocProp&gt;&lt;DocProp UID=&quot;200212191811121321310321301031x&quot; EntryUID=&quot;19398167202171802436513214024214689102196226&quot; PrimaryUID=&quot;ClientSuite&quot;&gt;&lt;Field Name=&quot;IDName&quot; Value=&quot;Schär Renate, BKD-AK-KF&quot;/&gt;&lt;Field Name=&quot;Name&quot; Value=&quot;Renate Schär&quot;/&gt;&lt;Field Name=&quot;DirectPhone&quot; Value=&quot;+41 31 636 55 36&quot;/&gt;&lt;Field Name=&quot;EMail&quot; Value=&quot;renate.schaer@be.ch&quot;/&gt;&lt;Field Name=&quot;Data_UID&quot; Value=&quot;19398167202171802436513214024214689102196226&quot;/&gt;&lt;Field Name=&quot;Field_Name&quot; Value=&quot;&quot;/&gt;&lt;Field Name=&quot;Field_UID&quot; Value=&quot;&quot;/&gt;&lt;Field Name=&quot;ML_LCID&quot; Value=&quot;&quot;/&gt;&lt;Field Name=&quot;ML_Value&quot; Value=&quot;&quot;/&gt;&lt;Field Name=&quot;SelectedUID&quot; Value=&quot;2020011509213166364177&quot;/&gt;&lt;/DocProp&gt;&lt;DocProp UID=&quot;2003080714212273705547&quot; EntryUID=&quot;2004123010144120300001&quot;&gt;&lt;Field Name=&quot;IDName&quot; Value=&quot;Empfänger&quot;/&gt;&lt;Field Name=&quot;DeliveryOption&quot; Value=&quot;&quot;/&gt;&lt;Field Name=&quot;DeliveryOption2&quot; Value=&quot;&quot;/&gt;&lt;Field Name=&quot;Company&quot; Value=&quot;&quot;/&gt;&lt;Field Name=&quot;Department&quot; Value=&quot;&quot;/&gt;&lt;Field Name=&quot;Title&quot; Value=&quot;&quot;/&gt;&lt;Field Name=&quot;FirstName&quot; Value=&quot;&quot;/&gt;&lt;Field Name=&quot;MiddleName&quot; Value=&quot;&quot;/&gt;&lt;Field Name=&quot;LastName&quot; Value=&quot;&quot;/&gt;&lt;Field Name=&quot;Suffix&quot; Value=&quot;&quot;/&gt;&lt;Field Name=&quot;FullName&quot; Value=&quot;&quot;/&gt;&lt;Field Name=&quot;JobTitle&quot; Value=&quot;&quot;/&gt;&lt;Field Name=&quot;AddressStreet&quot; Value=&quot;&quot;/&gt;&lt;Field Name=&quot;AddressZIP&quot; Value=&quot;&quot;/&gt;&lt;Field Name=&quot;AddressCity&quot; Value=&quot;&quot;/&gt;&lt;Field Name=&quot;Address&quot; Value=&quot;&quot;/&gt;&lt;Field Name=&quot;CompleteAddress&quot; Value=&quot;&quot;/&gt;&lt;Field Name=&quot;AddressSingleLine&quot; Value=&quot;&quot;/&gt;&lt;Field Name=&quot;Telephone&quot; Value=&quot;&quot;/&gt;&lt;Field Name=&quot;Fax&quot; Value=&quot;&quot;/&gt;&lt;Field Name=&quot;EMail&quot; Value=&quot;&quot;/&gt;&lt;Field Name=&quot;CopyTo&quot; Value=&quot;&quot;/&gt;&lt;Field Name=&quot;Introduction&quot; Value=&quot;Sehr geehrte Damen und Herren&quot;/&gt;&lt;Field Name=&quot;Closing&quot; Value=&quot;Freundliche Grüsse&quot;/&gt;&lt;Field Name=&quot;FormattedFullAddress&quot; Value=&quot;&quot;/&gt;&lt;Field Name=&quot;CompleteAddressImported&quot; Value=&quot;&quot;/&gt;&lt;/DocProp&gt;&lt;DocProp UID=&quot;2002122010583847234010578&quot; EntryUID=&quot;19398167202171802436513214024214689102196226&quot; PrimaryUID=&quot;ClientSuite&quot;&gt;&lt;Field Name=&quot;IDName&quot; Value=&quot;Schär Renate, BKD-AK-KF&quot;/&gt;&lt;Field Name=&quot;Name&quot; Value=&quot;Renate Schär&quot;/&gt;&lt;Field Name=&quot;DirectPhone&quot; Value=&quot;+41 31 636 55 36&quot;/&gt;&lt;Field Name=&quot;EMail&quot; Value=&quot;renate.schaer@be.ch&quot;/&gt;&lt;Field Name=&quot;Data_UID&quot; Value=&quot;19398167202171802436513214024214689102196226&quot;/&gt;&lt;Field Name=&quot;Field_Name&quot; Value=&quot;&quot;/&gt;&lt;Field Name=&quot;Field_UID&quot; Value=&quot;&quot;/&gt;&lt;Field Name=&quot;ML_LCID&quot; Value=&quot;&quot;/&gt;&lt;Field Name=&quot;ML_Value&quot; Value=&quot;&quot;/&gt;&lt;Field Name=&quot;SelectedUID&quot; Value=&quot;2020011509213166364177&quot;/&gt;&lt;/DocProp&gt;&lt;DocProp UID=&quot;2003061115381095709037&quot; EntryUID=&quot;2003121817293296325874&quot; PrimaryUID=&quot;ClientSuite&quot;&gt;&lt;Field Name=&quot;IDName&quot; Value=&quot;(Leer)&quot;/&gt;&lt;Field Name=&quot;SelectedUID&quot; Value=&quot;2020011509213166364177&quot;/&gt;&lt;/DocProp&gt;&lt;DocProp UID=&quot;2009082513331568340343&quot; EntryUID=&quot;&quot; UserInformation=&quot;Data from SAP&quot; Interface=&quot;-1&quot;&gt;&lt;/DocProp&gt;&lt;DocProp UID=&quot;2010020409223900652065&quot; EntryUID=&quot;&quot; UserInformation=&quot;Data from SAP&quot; Interface=&quot;-1&quot;&gt;&lt;/DocProp&gt;&lt;DocProp UID=&quot;2004112217333376588294&quot; EntryUID=&quot;2004123010144120300001&quot; PrimaryUID=&quot;ClientSuite&quot; Active=&quot;true&quot;&gt;&lt;Field UID=&quot;2010032915520270663768&quot; Name=&quot;DocumentDate&quot; Value=&quot;15. Januar 2020&quot;/&gt;&lt;Field UID=&quot;2011982347978498756646&quot; Name=&quot;Classification&quot; Value=&quot; &quot;/&gt;&lt;Field UID=&quot;2016030314392146312511&quot; Name=&quot;Enclosures&quot; Value=&quot;&quot;/&gt;&lt;Field UID=&quot;2016030314391667595745&quot; Name=&quot;CopyTo&quot; Value=&quot;&quot;/&gt;&lt;Field UID=&quot;584dd995-0129-446c-af13-0b8a1fc43cc9&quot; Name=&quot;Referenz&quot; Value=&quot;&quot;/&gt;&lt;Field UID=&quot;2019101414020206532619&quot; Name=&quot;IhreReferenz&quot; Value=&quot;&quot;/&gt;&lt;Field UID=&quot;2018112008293568299068&quot; Name=&quot;Amt&quot; Value=&quot;0&quot;/&gt;&lt;Field UID=&quot;2018112008301756655697&quot; Name=&quot;Abteilung&quot; Value=&quot;-1&quot;/&gt;&lt;/DocProp&gt;&lt;/Profile&gt;_x000d_"/>
    <w:docVar w:name="OawDocumentLanguageID" w:val="2055"/>
    <w:docVar w:name="OawFormulas2InDocument" w:val="0"/>
    <w:docVar w:name="OawFormulasInDocument" w:val="0"/>
    <w:docVar w:name="OawMenusDef" w:val="&lt;MenusDef xmlns:xsi=&quot;http://www.w3.org/2001/XMLSchema-instance&quot; xsi:noNamespaceSchemaLocation=&quot;MenusDef_1.xsd&quot; SchemaVersion=&quot;1&quot;&gt;_x000d__x0009_&lt;Item Type=&quot;SubMenu&quot; IDName=&quot;TextStyles&quot;&gt;_x000d__x0009__x0009_&lt;Item Type=&quot;Button&quot; IDName=&quot;Normal&quot; Icon=&quot;3546&quot; Label=&quot;&amp;lt;translate&amp;gt;Style.Normal&amp;lt;/translate&amp;gt;&quot; Command=&quot;StyleApply&quot; Parameter=&quot;-1&quot;/&gt;_x000d__x0009__x0009_&lt;Item Type=&quot;Button&quot; IDName=&quot;NormalKeepTogether&quot; Icon=&quot;3546&quot; Label=&quot;&amp;lt;translate&amp;gt;Style.NormalKeepTogether&amp;lt;/translate&amp;gt;&quot; Command=&quot;StyleApply&quot; Parameter=&quot;NormalKeepTogether&quot;/&gt;_x000d__x0009__x0009_&lt;Item Type=&quot;Separator&quot;/&gt;_x000d__x0009__x0009_&lt;Item Type=&quot;Button&quot; IDName=&quot;SignatureLines&quot; Icon=&quot;3546&quot; Label=&quot;&amp;lt;translate&amp;gt;Style.SignatureLines&amp;lt;/translate&amp;gt;&quot; Command=&quot;StyleApply&quot; Parameter=&quot;SignatureLines&quot;/&gt;_x000d__x0009__x0009_&lt;Item Type=&quot;Button&quot; IDName=&quot;SignatureText&quot; Icon=&quot;3546&quot; Label=&quot;&amp;lt;translate&amp;gt;Style.SignatureText&amp;lt;/translate&amp;gt;&quot; Command=&quot;StyleApply&quot; Parameter=&quot;SignatureText&quot;/&gt;_x000d__x0009_&lt;/Item&gt;_x000d__x0009_&lt;Item Type=&quot;SubMenu&quot; IDName=&quot;CharacterStyles&quot;&gt;_x000d__x0009__x0009_&lt;Item Type=&quot;Button&quot; IDName=&quot;DefaultParagraphFont&quot;  Icon=&quot;3114&quot; Label=&quot;&amp;lt;translate&amp;gt;Style.DefaultParagraphFont&amp;lt;/translate&amp;gt;&quot; Command=&quot;StyleApply&quot; Parameter=&quot;-66&quot;/&gt;_x000d__x0009__x0009_&lt;Item Type=&quot;Button&quot; IDName=&quot;Emphasis&quot;  Icon=&quot;3114&quot; Label=&quot;&amp;lt;translate&amp;gt;Style.Emphasis&amp;lt;/translate&amp;gt;&quot; Command=&quot;StyleApply&quot; Parameter=&quot;-89&quot;/&gt;_x000d__x0009__x0009_&lt;Item Type=&quot;Button&quot; IDName=&quot;Italic&quot;  Icon=&quot;3114&quot; Label=&quot;&amp;lt;translate&amp;gt;Style.Italic&amp;lt;/translate&amp;gt;&quot; Command=&quot;StyleApply&quot; Parameter=&quot;Italic&quot;/&gt;_x000d__x0009_&lt;/Item&gt;_x000d__x0009_&lt;Item Type=&quot;SubMenu&quot; IDName=&quot;StructureStyles&quot;&gt;_x000d__x0009__x0009_&lt;Item Type=&quot;Button&quot; IDName=&quot;Subject&quot; Icon=&quot;3546&quot; Label=&quot;&amp;lt;translate&amp;gt;Style.Subject&amp;lt;/translate&amp;gt;&quot; Command=&quot;StyleApply&quot; Parameter=&quot;Subject&quot;/&gt;_x000d__x0009__x0009_&lt;Item Type=&quot;Separator&quot;/&gt;_x000d__x0009__x0009_&lt;Item Type=&quot;Button&quot; IDName=&quot;Heading1&quot; Icon=&quot;3546&quot; Label=&quot;&amp;lt;translate&amp;gt;Style.Heading1&amp;lt;/translate&amp;gt;&quot; Command=&quot;StyleApply&quot; Parameter=&quot;-2&quot;/&gt;_x000d__x0009__x0009_&lt;Item Type=&quot;Button&quot; IDName=&quot;Heading2&quot; Icon=&quot;3546&quot; Label=&quot;&amp;lt;translate&amp;gt;Style.Heading2&amp;lt;/translate&amp;gt;&quot; Command=&quot;StyleApply&quot; Parameter=&quot;-3&quot;/&gt;_x000d__x0009__x0009_&lt;Item Type=&quot;Button&quot; IDName=&quot;Heading3&quot; Icon=&quot;3546&quot; Label=&quot;&amp;lt;translate&amp;gt;Style.Heading3&amp;lt;/translate&amp;gt;&quot; Command=&quot;StyleApply&quot; Parameter=&quot;-4&quot;/&gt;_x000d__x0009__x0009_&lt;Item Type=&quot;Separator&quot;/&gt;_x000d__x0009__x0009_&lt;Item Type=&quot;Button&quot; IDName=&quot;Separator&quot; Icon=&quot;3546&quot; Label=&quot;&amp;lt;translate&amp;gt;Style.Separator&amp;lt;/translate&amp;gt;&quot; Command=&quot;StyleApply&quot; Parameter=&quot;Separator&quot;/&gt;_x000d__x0009_&lt;/Item&gt;_x000d__x0009_&lt;Item Type=&quot;SubMenu&quot; IDName=&quot;TopicStyles&quot;&gt;_x000d__x0009__x0009_&lt;Item Type=&quot;Button&quot; IDName=&quot;Topic300Line&quot; Icon=&quot;3546&quot; Label=&quot;&amp;lt;translate&amp;gt;Style.Topic300Line&amp;lt;/translate&amp;gt;&quot; Command=&quot;StyleApply&quot; Parameter=&quot;Topic300Line&quot;/&gt;_x000d__x0009__x0009_&lt;Item Type=&quot;Button&quot; IDName=&quot;Topic600Line&quot; Icon=&quot;3546&quot; Label=&quot;&amp;lt;translate&amp;gt;Style.Topic600Line&amp;lt;/translate&amp;gt;&quot; Command=&quot;StyleApply&quot; Parameter=&quot;Topic600Line&quot;/&gt;_x000d__x0009__x0009_&lt;Item Type=&quot;Button&quot; IDName=&quot;Topic900Line&quot; Icon=&quot;3546&quot; Label=&quot;&amp;lt;translate&amp;gt;Style.Topic900Line&amp;lt;/translate&amp;gt;&quot; Command=&quot;StyleApply&quot; Parameter=&quot;Topic900Line&quot;/&gt;_x000d__x0009_&lt;/Item&gt;_x000d__x0009_&lt;Item Type=&quot;SubMenu&quot; IDName=&quot;ListStyles&quot;&gt;_x000d__x0009__x0009_&lt;Item Type=&quot;Button&quot; IDName=&quot;ListWithSymbols&quot; Icon=&quot;3546&quot; Label=&quot;&amp;lt;translate&amp;gt;Style.ListWithSymbols&amp;lt;/translate&amp;gt;&quot; Command=&quot;StyleApply&quot; Parameter=&quot;ListWithSymbols&quot;/&gt;_x000d__x0009__x0009_&lt;Item Type=&quot;Button&quot; IDName=&quot;ListWithLetters&quot; Icon=&quot;3546&quot; Label=&quot;&amp;lt;translate&amp;gt;Style.ListWithLetters&amp;lt;/translate&amp;gt;&quot; Command=&quot;StyleApply&quot; Parameter=&quot;ListWithLetters&quot;/&gt;_x000d__x0009__x0009_&lt;Item Type=&quot;Button&quot; IDName=&quot;ListWithNumbers&quot; Icon=&quot;3546&quot; Label=&quot;&amp;lt;translate&amp;gt;Style.ListWithNumbers&amp;lt;/translate&amp;gt;&quot; Command=&quot;StyleApply&quot; Parameter=&quot;ListWithNumbers&quot;/&gt;_x000d__x0009_&lt;/Item&gt;_x000d_&lt;/MenusDef&gt;"/>
    <w:docVar w:name="OawOMS" w:val="&lt;OawOMS&gt;&lt;send profileUID=&quot;2003010711200895123470110&quot;&gt;&lt;mail&gt;&lt;cc&gt;&lt;/cc&gt;&lt;bcc&gt;&lt;/bcc&gt;&lt;body&gt;&lt;/body&gt;&lt;to&gt;&lt;value type=&quot;OawDocProperty&quot; name=&quot;Recipient.EMail&quot;&gt;&lt;separator text=&quot;&quot;&gt;&lt;/separator&gt;&lt;format text=&quot;&quot;&gt;&lt;/format&gt;&lt;/value&gt;&lt;/to&gt;&lt;subject&gt;&lt;value type=&quot;OawBookmark&quot; name=&quot;Subject&quot;&gt;&lt;separator text=&quot;&quot;&gt;&lt;/separator&gt;&lt;format text=&quot;&quot;&gt;&lt;/format&gt;&lt;/value&gt;&lt;/subject&gt;&lt;/mail&gt;&lt;word&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end&gt;&lt;send profileUID=&quot;2006120514241910601803&quot;&gt;&lt;mail&gt;&lt;cc&gt;&lt;/cc&gt;&lt;bcc&gt;&lt;/bcc&gt;&lt;subject&gt;&lt;/subject&gt;&lt;body&gt;&lt;/body&gt;&lt;to&gt;&lt;value type=&quot;OawDocProperty&quot; name=&quot;Recipient.EMail&quot;&gt;&lt;separator text=&quot;&quot;&gt;&lt;/separator&gt;&lt;format text=&quot;&quot;&gt;&lt;/format&gt;&lt;/value&gt;&lt;/to&gt;&lt;/mail&gt;&lt;word&gt;&lt;title&gt;&lt;/title&gt;&lt;subject&gt;&lt;/subject&gt;&lt;author&gt;&lt;/author&gt;&lt;manager&gt;&lt;/manager&gt;&lt;company&gt;&lt;/company&gt;&lt;category&gt;&lt;/category&gt;&lt;keywords&gt;&lt;/keywords&gt;&lt;comments&gt;&lt;/comments&gt;&lt;hyperlinkBase&gt;&lt;/hyperlinkBase&gt;&lt;fileName&gt;&lt;/fileName&gt;&lt;/word&gt;&lt;PDF&gt;&lt;title&gt;&lt;/title&gt;&lt;subject&gt;&lt;/subject&gt;&lt;author&gt;&lt;/author&gt;&lt;manager&gt;&lt;/manager&gt;&lt;company&gt;&lt;/company&gt;&lt;category&gt;&lt;/category&gt;&lt;keywords&gt;&lt;/keywords&gt;&lt;comments&gt;&lt;/comments&gt;&lt;hyperlinkBase&gt;&lt;/hyperlinkBase&gt;&lt;fileName&gt;&lt;/fileName&gt;&lt;/PDF&gt;&lt;/send&gt;&lt;send profileUID=&quot;2006120514175878093883&quot;&gt;&lt;mail&gt;&lt;cc&gt;&lt;/cc&gt;&lt;bcc&gt;&lt;/bcc&gt;&lt;body&gt;&lt;/body&gt;&lt;to&gt;&lt;value type=&quot;OawDocProperty&quot; name=&quot;Recipient.EMail&quot;&gt;&lt;separator text=&quot;&quot;&gt;&lt;/separator&gt;&lt;format text=&quot;&quot;&gt;&lt;/format&gt;&lt;/value&gt;&lt;/to&gt;&lt;subject&gt;&lt;value type=&quot;OawBookmark&quot; name=&quot;Subject&quot;&gt;&lt;separator text=&quot;&quot;&gt;&lt;/separator&gt;&lt;format text=&quot;&quot;&gt;&lt;/format&gt;&lt;/value&gt;&lt;/subject&gt;&lt;/mail&gt;&lt;word&gt;&lt;subject&gt;&lt;/subject&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subject&gt;&lt;/subject&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end&gt;&lt;send profileUID=&quot;2006121210395821292110&quot;&gt;&lt;mail&gt;&lt;cc&gt;&lt;/cc&gt;&lt;body&gt;&lt;/body&gt;&lt;to&gt;&lt;value type=&quot;OawDocProperty&quot; name=&quot;Recipient.EMail&quot;&gt;&lt;separator text=&quot;&quot;&gt;&lt;/separator&gt;&lt;format text=&quot;&quot;&gt;&lt;/format&gt;&lt;/value&gt;&lt;/to&gt;&lt;subject&gt;&lt;value type=&quot;OawBookmark&quot; name=&quot;Subject&quot;&gt;&lt;separator text=&quot;&quot;&gt;&lt;/separator&gt;&lt;format text=&quot;&quot;&gt;&lt;/format&gt;&lt;/value&gt;&lt;/subject&gt;&lt;/mail&gt;&lt;word&gt;&lt;subject&gt;&lt;/subject&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subject&gt;&lt;/subject&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end&gt;&lt;send profileUID=&quot;2016111410482435322597&quot;&gt;&lt;word&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mail&gt;&lt;subject&gt;&lt;value type=&quot;OawBookmark&quot; name=&quot;Subject&quot;&gt;&lt;separator text=&quot;&quot;&gt;&lt;/separator&gt;&lt;format text=&quot;&quot;&gt;&lt;/format&gt;&lt;/value&gt;&lt;/subject&gt;&lt;/mail&gt;&lt;/send&gt;&lt;save profileUID=&quot;2004062216425255253277&quot;&gt;&lt;word&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ave&gt;&lt;save profileUID=&quot;2006120514401556040061&quot;&gt;&lt;word&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ave&gt;&lt;save profileUID=&quot;2016111410481775126934&quot;&gt;&lt;word&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ave&gt;&lt;save profileUID=&quot;2006121210441235887611&quot;&gt;&lt;word&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ave&gt;&lt;/OawOMS&gt;_x000d_"/>
    <w:docVar w:name="oawPaperSize" w:val="7"/>
    <w:docVar w:name="OawPrinterTray.2003010711185094343750537" w:val="&lt;empty/&gt;"/>
    <w:docVar w:name="OawPrinterTray.2006120711380151760646" w:val="&lt;empty/&gt;"/>
    <w:docVar w:name="OawPrinterTray.3" w:val="&lt;empty/&gt;"/>
    <w:docVar w:name="OawPrinterTray.4" w:val="&lt;empty/&gt;"/>
    <w:docVar w:name="OawProjectID" w:val="bkd"/>
    <w:docVar w:name="OawRecipients" w:val="&lt;Recipients&gt;&lt;Recipient PrimaryUID=&quot;ClientSuite&quot;&gt;&lt;UID&gt;2020011510423000450008&lt;/UID&gt;&lt;IDName&gt;Empfänger&lt;/IDName&gt;&lt;RecipientActive&gt;-1&lt;/RecipientActive&gt;&lt;RecipientIcon&gt;Contact&lt;/RecipientIcon&gt;&lt;MappingTableLabel&gt;&lt;/MappingTableLabel&gt;&lt;MappingTableActive&gt;-1&lt;/MappingTableActive&gt;&lt;DeliveryOption&gt;&lt;/DeliveryOption&gt;&lt;DeliveryOption2&gt;&lt;/DeliveryOption2&gt;&lt;Company&gt;&lt;/Company&gt;&lt;Department&gt;&lt;/Department&gt;&lt;Title&gt;&lt;/Title&gt;&lt;FirstName&gt;&lt;/FirstName&gt;&lt;MiddleName&gt;&lt;/MiddleName&gt;&lt;LastName&gt;&lt;/LastName&gt;&lt;Suffix&gt;&lt;/Suffix&gt;&lt;FullName&gt;&lt;/FullName&gt;&lt;JobTitle&gt;&lt;/JobTitle&gt;&lt;AddressStreet&gt;&lt;/AddressStreet&gt;&lt;AddressZIP&gt;&lt;/AddressZIP&gt;&lt;AddressCity&gt;&lt;/AddressCity&gt;&lt;Address&gt;&lt;/Address&gt;&lt;CompleteAddress&gt;&lt;/CompleteAddress&gt;&lt;AddressSingleLine&gt;&lt;/AddressSingleLine&gt;&lt;Telephone&gt;&lt;/Telephone&gt;&lt;Fax&gt;&lt;/Fax&gt;&lt;EMail&gt;&lt;/EMail&gt;&lt;CopyTo&gt;&lt;/CopyTo&gt;&lt;Introduction&gt;Sehr geehrte Damen und Herren&lt;/Introduction&gt;&lt;Closing&gt;Freundliche Grüsse&lt;/Closing&gt;&lt;FormattedFullAddress&gt;&lt;/FormattedFullAddress&gt;&lt;CompleteAddressImported&gt;&lt;/CompleteAddressImported&gt;&lt;/Recipient&gt;&lt;/Recipients&gt;_x000d_"/>
    <w:docVar w:name="OawSelectedSource.200212191811121321310321301031x" w:val="&lt;empty/&gt;"/>
    <w:docVar w:name="OawSelectedSource.2002122010583847234010578" w:val="&lt;empty/&gt;"/>
    <w:docVar w:name="OawSelectedSource.2002122011014149059130932" w:val="&lt;empty/&gt;"/>
    <w:docVar w:name="OawSelectedSource.2003061115381095709037" w:val="&lt;empty/&gt;"/>
    <w:docVar w:name="OawSelectedSource.2003080714212273705547" w:val="&lt;empty/&gt;"/>
    <w:docVar w:name="OawSelectedSource.2004112217333376588294" w:val="&lt;empty/&gt;"/>
    <w:docVar w:name="OawSelectedSource.2006040509495284662868" w:val="&lt;empty/&gt;"/>
    <w:docVar w:name="OawSelectedSource.2009082513331568340343" w:val="&lt;empty/&gt;"/>
    <w:docVar w:name="OawSelectedSource.2010020409223900652065" w:val="&lt;empty/&gt;"/>
    <w:docVar w:name="OawTemplateProperties" w:val="password:=&lt;Semicolon/&gt;MnO`rrvnqc.=;jumpToFirstField:=1;dotReverenceRemove:=1;resizeA4Letter:=1;unpdateDocPropsOnNewOnly:=0;showAllNoteItems:=0;CharCodeChecked:=;CharCodeUnchecked:=;WizardSteps:=0|1|2|4;DocumentTitle:=;DisplayName:=&lt;translate&gt;Template.Letter&lt;/translate&gt;;ID:=;protectionType:=-1;"/>
    <w:docVar w:name="OawTemplatePropertiesXML" w:val="&lt;?xml version=&quot;1.0&quot;?&gt;_x000d_&lt;TemplateProperties&gt;&lt;RecipientFields&gt;&lt;Field UID=&quot;2008091113140639498668&quot; Label=&quot;&quot;/&gt;&lt;Field UID=&quot;2004031513575326984562&quot; Label=&quot;&quot;/&gt;&lt;Field UID=&quot;2004031514011258946758&quot; Label=&quot;&quot;/&gt;&lt;Field UID=&quot;2004031181448127964532&quot; Label=&quot;&quot;/&gt;&lt;Field UID=&quot;2004031181449458765301&quot; Label=&quot;&quot;/&gt;&lt;/RecipientFields&gt;&lt;ProtectionType&gt;-1&lt;/ProtectionType&gt;&lt;Password&gt;&lt;/Password&gt;&lt;Validation&gt;&lt;/Validation&gt;&lt;/TemplateProperties&gt;_x000d_"/>
    <w:docVar w:name="OawTemplateVersion" w:val="12"/>
    <w:docVar w:name="OawTemplPropsCm" w:val="&lt;TemplPropsCm xmlns:xsi=&quot;http://www.w3.org/2001/XMLSchema-instance&quot; xsi:noNamespaceSchemaLocation=&quot;TemplPropsCm_1.xsd&quot; SchemaVersion=&quot;1&quot; TemplateID=&quot;&quot; TemplateVersion=&quot;&quot;&gt;_x000d_&lt;Bookmark Name=&quot;Subject&quot; Label=&quot;&amp;lt;translate&amp;gt;SmartTemplate.Subject&amp;lt;/translate&amp;gt;&quot; Style=&quot;Subject&quot;/&gt;_x000d_&lt;Bookmark Name=&quot;Text&quot; Label=&quot;&amp;lt;translate&amp;gt;SmartTemplate.Text&amp;lt;/translate&amp;gt;&quot;/&gt;_x000d_&lt;Bookmark Name=&quot;CustomFieldEnclosures&quot; Label=&quot;&amp;lt;translate&amp;gt;SmartTemplate.Enclosures&amp;lt;/translate&amp;gt;&quot; Style=&quot;Enclosures&quot;/&gt;_x000d_&lt;Bookmark Name=&quot;CustomFieldCopyTo&quot; Label=&quot;&amp;lt;translate&amp;gt;SmartTemplate.CopyTo&amp;lt;/translate&amp;gt;&quot; Style=&quot;CopyTo&quot;/&gt;_x000d_&lt;/TemplPropsCm&gt;"/>
    <w:docVar w:name="OawTemplPropsStm" w:val="&lt;TemplPropsStm xmlns:xsi=&quot;http://www.w3.org/2001/XMLSchema-instance&quot; xsi:noNamespaceSchemaLocation=&quot;TemplPropsStm_1.xsd&quot; SchemaVersion=&quot;1&quot; TemplateID=&quot;&quot; TemplateVersion=&quot;&quot;&gt;_x000d_&lt;Bookmark Name=&quot;Subject&quot; Label=&quot;&amp;lt;translate&amp;gt;SmartTemplate.Subject&amp;lt;/translate&amp;gt;&quot; Style=&quot;Brieftitel&quot;/&gt;_x000d_&lt;Bookmark Name=&quot;Text&quot; Label=&quot;&amp;lt;translate&amp;gt;SmartTemplate.Text&amp;lt;/translate&amp;gt;&quot;/&gt;_x000d_&lt;Bookmark Name=&quot;CustomFieldEnclosures&quot; Label=&quot;&amp;lt;translate&amp;gt;SmartTemplate.Enclosures&amp;lt;/translate&amp;gt;&quot; Style=&quot;Enclosures&quot;/&gt;_x000d_&lt;Bookmark Name=&quot;CustomFieldCopyTo&quot; Label=&quot;&amp;lt;translate&amp;gt;SmartTemplate.CopyTo&amp;lt;/translate&amp;gt;&quot; Style=&quot;CopyTo&quot;/&gt;_x000d_&lt;Bookmark Name=&quot;Vorlagenbezeichnung&quot; Label=&quot;&amp;lt;translate&amp;gt;SmartTemplate.Vorlagenbezeichnung&amp;lt;/translate&amp;gt;&quot; Style=&quot;Vorlagenbezeichnung&quot;/&gt;_x000d_&lt;/TemplPropsStm&gt;"/>
    <w:docVar w:name="officeatworkWordMasterTemplateConfiguration" w:val="&lt;!--Created with officeatwork--&gt;_x000d__x000a_&lt;WordMasterTemplateConfiguration&gt;_x000d__x000a_  &lt;LayoutSets /&gt;_x000d__x000a_  &lt;Pictures&gt;_x000d__x000a_    &lt;Picture Id=&quot;e16b42fa-2831-4f8b-829b-ae8c&quot; IdName=&quot;LogoFirstPage&quot; IsSelected=&quot;False&quot; IsExpanded=&quot;True&quot;&gt;_x000d__x000a_      &lt;PageSetupSpecifics&gt;_x000d__x000a_        &lt;PageSetupSpecific IdName=&quot;LogoA4&quot; PaperSize=&quot;A4&quot; Orientation=&quot;Portrait&quot; IsSelected=&quot;false&quot;&gt;_x000d__x000a_          &lt;Source Value=&quot;[[MasterProperty('Organisation','WdA4LogoBlackWhitePortrait')]]&quot; /&gt;_x000d__x000a_          &lt;HorizontalPosition Relative=&quot;Page&quot; Alignment=&quot;Left&quot; Unit=&quot;cm&quot;&gt;0&lt;/HorizontalPosition&gt;_x000d__x000a_          &lt;VerticalPosition Relative=&quot;Page&quot; Alignment=&quot;Top&quot; Unit=&quot;cm&quot;&gt;0&lt;/VerticalPosition&gt;_x000d__x000a_          &lt;OutputProfileSpecifics&gt;_x000d__x000a_            &lt;OutputProfileSpecific Type=&quot;Print&quot; Id=&quot;3&quot; /&gt;_x000d__x000a_            &lt;OutputProfileSpecific Type=&quot;Print&quot; Id=&quot;2019010814315984322704&quot; /&gt;_x000d__x000a_            &lt;OutputProfileSpecific Type=&quot;Save&quot; Id=&quot;2006120514401556040061&quot;&gt;_x000d__x000a_              &lt;Source Value=&quot;[[MasterProperty('Organisation','WdA4LogoBlackWhitePortrait')]]&quot; /&gt;_x000d__x000a_            &lt;/OutputProfileSpecific&gt;_x000d__x000a_            &lt;OutputProfileSpecific Type=&quot;Save&quot; Id=&quot;2019010814325042288952&quot; /&gt;_x000d__x000a_            &lt;OutputProfileSpecific Type=&quot;Send&quot; Id=&quot;2006120514175878093883&quot;&gt;_x000d__x000a_              &lt;Source Value=&quot;[[MasterProperty('Organisation','WdA4LogoBlackWhitePortrait')]]&quot; /&gt;_x000d__x000a_            &lt;/OutputProfileSpecific&gt;_x000d__x000a_            &lt;OutputProfileSpecific Type=&quot;Send&quot; Id=&quot;2019010814332050847438&quot; /&gt;_x000d__x000a_          &lt;/OutputProfileSpecifics&gt;_x000d__x000a_        &lt;/PageSetupSpecific&gt;_x000d__x000a_      &lt;/PageSetupSpecifics&gt;_x000d__x000a_    &lt;/Picture&gt;_x000d__x000a_    &lt;Picture Id=&quot;2fed84a1-368f-4382-aa2f-9dd1&quot; IdName=&quot;LogoFollowingPages&quot; IsSelected=&quot;False&quot; IsExpanded=&quot;True&quot;&gt;_x000d__x000a_      &lt;PageSetupSpecifics&gt;_x000d__x000a_        &lt;PageSetupSpecific IdName=&quot;LogoA4&quot; PaperSize=&quot;A4&quot; Orientation=&quot;Portrait&quot; IsSelected=&quot;true&quot;&gt;_x000d__x000a_          &lt;Source Value=&quot;[[MasterProperty('Organisation','Logo2ndPagePortrait')]]&quot; /&gt;_x000d__x000a_          &lt;HorizontalPosition Relative=&quot;Page&quot; Alignment=&quot;Left&quot; Unit=&quot;cm&quot;&gt;0&lt;/HorizontalPosition&gt;_x000d__x000a_          &lt;VerticalPosition Relative=&quot;Page&quot; Alignment=&quot;Top&quot; Unit=&quot;cm&quot;&gt;0&lt;/VerticalPosition&gt;_x000d__x000a_          &lt;OutputProfileSpecifics&gt;_x000d__x000a_            &lt;OutputProfileSpecific Type=&quot;Print&quot; Id=&quot;3&quot; /&gt;_x000d__x000a_            &lt;OutputProfileSpecific Type=&quot;Print&quot; Id=&quot;2019010814315984322704&quot; /&gt;_x000d__x000a_            &lt;OutputProfileSpecific Type=&quot;Save&quot; Id=&quot;2006120514401556040061&quot;&gt;_x000d__x000a_              &lt;Source Value=&quot;[[MasterProperty('Organisation','Logo2ndPagePortrait')]]&quot; /&gt;_x000d__x000a_            &lt;/OutputProfileSpecific&gt;_x000d__x000a_            &lt;OutputProfileSpecific Type=&quot;Save&quot; Id=&quot;2019010814325042288952&quot; /&gt;_x000d__x000a_            &lt;OutputProfileSpecific Type=&quot;Send&quot; Id=&quot;2006120514175878093883&quot;&gt;_x000d__x000a_              &lt;Source Value=&quot;[[MasterProperty('Organisation','Logo2ndPagePortrait')]]&quot; /&gt;_x000d__x000a_            &lt;/OutputProfileSpecific&gt;_x000d__x000a_            &lt;OutputProfileSpecific Type=&quot;Send&quot; Id=&quot;2019010814332050847438&quot; /&gt;_x000d__x000a_          &lt;/OutputProfileSpecifics&gt;_x000d__x000a_        &lt;/PageSetupSpecific&gt;_x000d__x000a_      &lt;/PageSetupSpecifics&gt;_x000d__x000a_    &lt;/Picture&gt;_x000d__x000a_    &lt;Picture Id=&quot;247e2e3f-eb6f-47aa-a94d-b9a4&quot; IdName=&quot;Signature1&quot; IsSelected=&quot;False&quot; IsExpanded=&quot;True&quot;&gt;_x000d__x000a_      &lt;PageSetupSpecifics&gt;_x000d__x000a_        &lt;PageSetupSpecific IdName=&quot;Signature1A4&quot; PaperSize=&quot;A4&quot; Orientation=&quot;Portrait&quot; IsSelected=&quot;false&quot;&gt;_x000d__x000a_          &lt;Source Value=&quot;&quot; /&gt;_x000d__x000a_          &lt;HorizontalPosition Relative=&quot;Character&quot; Alignment=&quot;Left&quot; Unit=&quot;mm&quot;&gt;-0.33&lt;/HorizontalPosition&gt;_x000d__x000a_          &lt;VerticalPosition Relative=&quot;Line&quot; Alignment=&quot;Top&quot; Unit=&quot;mm&quot;&gt;-0.66&lt;/VerticalPosition&gt;_x000d__x000a_          &lt;OutputProfileSpecifics&gt;_x000d__x000a_            &lt;OutputProfileSpecific Type=&quot;Print&quot; Id=&quot;3&quot; /&gt;_x000d__x000a_            &lt;OutputProfileSpecific Type=&quot;Print&quot; Id=&quot;2019010814315984322704&quot; /&gt;_x000d__x000a_            &lt;OutputProfileSpecific Type=&quot;Save&quot; Id=&quot;2006120514401556040061&quot;&gt;_x000d__x000a_              &lt;Source Value=&quot;[[MasterProperty('Signature1','Signature')]]&quot; /&gt;_x000d__x000a_            &lt;/OutputProfileSpecific&gt;_x000d__x000a_            &lt;OutputProfileSpecific Type=&quot;Save&quot; Id=&quot;2019010814325042288952&quot; /&gt;_x000d__x000a_            &lt;OutputProfileSpecific Type=&quot;Send&quot; Id=&quot;2006120514175878093883&quot;&gt;_x000d__x000a_              &lt;Source Value=&quot;[[MasterProperty('Signature1','Signature')]]&quot; /&gt;_x000d__x000a_            &lt;/OutputProfileSpecific&gt;_x000d__x000a_            &lt;OutputProfileSpecific Type=&quot;Send&quot; Id=&quot;2019010814332050847438&quot; /&gt;_x000d__x000a_          &lt;/OutputProfileSpecifics&gt;_x000d__x000a_        &lt;/PageSetupSpecific&gt;_x000d__x000a_      &lt;/PageSetupSpecifics&gt;_x000d__x000a_    &lt;/Picture&gt;_x000d__x000a_    &lt;Picture Id=&quot;fb145afa-19b9-4801-9c0a-90db&quot; IdName=&quot;Signature2&quot; IsSelected=&quot;False&quot; IsExpanded=&quot;True&quot;&gt;_x000d__x000a_      &lt;PageSetupSpecifics&gt;_x000d__x000a_        &lt;PageSetupSpecific IdName=&quot;Signature1A4&quot; PaperSize=&quot;A4&quot; Orientation=&quot;Portrait&quot; IsSelected=&quot;false&quot;&gt;_x000d__x000a_          &lt;Source Value=&quot;&quot; /&gt;_x000d__x000a_          &lt;HorizontalPosition Relative=&quot;Character&quot; Alignment=&quot;Left&quot; Unit=&quot;cm&quot;&gt;5.75&lt;/HorizontalPosition&gt;_x000d__x000a_          &lt;VerticalPosition Relative=&quot;Line&quot; Alignment=&quot;Top&quot; Unit=&quot;mm&quot;&gt;-0.66&lt;/VerticalPosition&gt;_x000d__x000a_          &lt;OutputProfileSpecifics&gt;_x000d__x000a_            &lt;OutputProfileSpecific Type=&quot;Print&quot; Id=&quot;3&quot; /&gt;_x000d__x000a_            &lt;OutputProfileSpecific Type=&quot;Print&quot; Id=&quot;2019010814315984322704&quot; /&gt;_x000d__x000a_            &lt;OutputProfileSpecific Type=&quot;Save&quot; Id=&quot;2006120514401556040061&quot;&gt;_x000d__x000a_              &lt;Source Value=&quot;[[MasterProperty('Signature2','Signature')]]&quot; /&gt;_x000d__x000a_            &lt;/OutputProfileSpecific&gt;_x000d__x000a_            &lt;OutputProfileSpecific Type=&quot;Save&quot; Id=&quot;2019010814325042288952&quot; /&gt;_x000d__x000a_            &lt;OutputProfileSpecific Type=&quot;Send&quot; Id=&quot;2006120514175878093883&quot;&gt;_x000d__x000a_              &lt;Source Value=&quot;[[MasterProperty('Signature2','Signature')]]&quot; /&gt;_x000d__x000a_            &lt;/OutputProfileSpecific&gt;_x000d__x000a_            &lt;OutputProfileSpecific Type=&quot;Send&quot; Id=&quot;2019010814332050847438&quot; /&gt;_x000d__x000a_          &lt;/OutputProfileSpecifics&gt;_x000d__x000a_        &lt;/PageSetupSpecific&gt;_x000d__x000a_      &lt;/PageSetupSpecifics&gt;_x000d__x000a_    &lt;/Picture&gt;_x000d__x000a_  &lt;/Pictures&gt;_x000d__x000a_  &lt;PaperSettings /&gt;_x000d__x000a_&lt;/WordMasterTemplateConfiguration&gt;"/>
    <w:docVar w:name="SourceLng" w:val="deu"/>
    <w:docVar w:name="TargetLng" w:val="fra"/>
    <w:docVar w:name="TermBases" w:val="empty"/>
    <w:docVar w:name="TermBaseURL" w:val="empty"/>
    <w:docVar w:name="TextBases" w:val="s3011iis001pg68.sta.be.ch\TextBase TMs\Canton de Berne\BELEX 2016 (LexWork)|s3011iis001pg68.sta.be.ch\TextBase TMs\Canton de Berne\BELEX_Historique|s3011iis001pg68.sta.be.ch\TextBase TMs\Canton de Berne\BSIG|s3011iis001pg68.sta.be.ch\TextBase TMs\Canton de Berne\Canton de Berne|s3011iis001pg68.sta.be.ch\TextBase TMs\Canton de Berne\ComBE|s3011iis001pg68.sta.be.ch\TextBase TMs\Canton de Berne\Conf_2019-12|s3011iis001pg68.sta.be.ch\TextBase TMs\Canton de Berne\Dubious_Aliens|s3011iis001pg68.sta.be.ch\TextBase TMs\CHA\CHA_valide|s3011iis001pg68.sta.be.ch\TextBase TMs\DEEE\DEEE_valide|s3011iis001pg68.sta.be.ch\TextBase TMs\DIJ\DIJ_valide|s3011iis001pg68.sta.be.ch\TextBase TMs\DSE\DSE_valide|s3011iis001pg68.sta.be.ch\TextBase TMs\DSSI\DSSI_valide|s3011iis001pg68.sta.be.ch\TextBase TMs\DTT\DTT_valide|s3011iis001pg68.sta.be.ch\TextBase TMs\ECO\ECO_valide|s3011iis001pg68.sta.be.ch\TextBase TMs\FIN SG\FIN-SG_valide|s3011iis001pg68.sta.be.ch\TextBase TMs\INC\INC_interne|s3011iis001pg68.sta.be.ch\TextBase TMs\INC\INC_temporaire|s3011iis001pg68.sta.be.ch\TextBase TMs\INC\INC_valide|s3011iis001pg68.sta.be.ch\TextBase TMs\INS\INS_interne|s3011iis001pg68.sta.be.ch\TextBase TMs\INS\INS_Temporaire|s3011iis001pg68.sta.be.ch\TextBase TMs\INS\INS_valide|s3011iis001pg68.sta.be.ch\TextBase TMs\JCE\JCE_valide|s3011iis001pg68.sta.be.ch\TextBase TMs\Police\Police_valide|s3011iis001pg68.sta.be.ch\TextBase TMs\POM\POM_valide|s3011iis001pg68.sta.be.ch\TextBase TMs\Processus cantonaux\Processus cantonaux 2017|s3011iis001pg68.sta.be.ch\TextBase TMs\Processus cantonaux\Processus cantonaux 2018|s3011iis001pg68.sta.be.ch\TextBase TMs\Processus cantonaux\Processus cantonaux 2019|s3011iis001pg68.sta.be.ch\TextBase TMs\SAP\SAP_valide|s3011iis001pg68.sta.be.ch\TextBase TMs\TTE\TTE_valide"/>
    <w:docVar w:name="TextBaseURL" w:val="empty"/>
    <w:docVar w:name="UILng" w:val="fr"/>
  </w:docVars>
  <w:rsids>
    <w:rsidRoot w:val="00320B29"/>
    <w:rsid w:val="00122D6C"/>
    <w:rsid w:val="00136F1F"/>
    <w:rsid w:val="00320B29"/>
    <w:rsid w:val="0037621D"/>
    <w:rsid w:val="00380937"/>
    <w:rsid w:val="0040177C"/>
    <w:rsid w:val="004308DF"/>
    <w:rsid w:val="0043613A"/>
    <w:rsid w:val="004D6973"/>
    <w:rsid w:val="00502B6F"/>
    <w:rsid w:val="006C0A22"/>
    <w:rsid w:val="00817DE4"/>
    <w:rsid w:val="008E4265"/>
    <w:rsid w:val="00AE4AB3"/>
    <w:rsid w:val="00B82542"/>
    <w:rsid w:val="00BC1713"/>
    <w:rsid w:val="00C371C8"/>
    <w:rsid w:val="00C478CC"/>
    <w:rsid w:val="00CA4D0B"/>
    <w:rsid w:val="00E32517"/>
    <w:rsid w:val="00E3666E"/>
    <w:rsid w:val="00E433E3"/>
    <w:rsid w:val="00EB39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420327"/>
  <w15:docId w15:val="{37966615-8838-4F54-BD5F-73A19353A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79" w:unhideWhenUsed="1"/>
    <w:lsdException w:name="footer" w:semiHidden="1" w:uiPriority="80" w:unhideWhenUsed="1"/>
    <w:lsdException w:name="index heading" w:semiHidden="1" w:unhideWhenUsed="1"/>
    <w:lsdException w:name="caption" w:semiHidden="1" w:uiPriority="35" w:unhideWhenUsed="1" w:qFormat="1"/>
    <w:lsdException w:name="table of figures" w:semiHidden="1" w:uiPriority="40"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List" w:semiHidden="1" w:unhideWhenUsed="1"/>
    <w:lsdException w:name="List Bullet" w:semiHidden="1" w:uiPriority="99"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uiPriority="12" w:qFormat="1"/>
    <w:lsdException w:name="Salutation" w:semiHidden="1" w:unhideWhenUsed="1"/>
    <w:lsdException w:name="Date" w:semiHidden="1" w:uiPriority="15"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75"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D93738"/>
    <w:pPr>
      <w:spacing w:line="270" w:lineRule="atLeast"/>
    </w:pPr>
    <w:rPr>
      <w:rFonts w:asciiTheme="minorHAnsi" w:eastAsiaTheme="minorHAnsi" w:hAnsiTheme="minorHAnsi" w:cs="System"/>
      <w:bCs/>
      <w:spacing w:val="2"/>
      <w:sz w:val="21"/>
      <w:szCs w:val="22"/>
      <w:lang w:val="de-CH"/>
    </w:rPr>
  </w:style>
  <w:style w:type="paragraph" w:styleId="berschrift1">
    <w:name w:val="heading 1"/>
    <w:basedOn w:val="Standard"/>
    <w:next w:val="Standard"/>
    <w:link w:val="berschrift1Zchn"/>
    <w:uiPriority w:val="9"/>
    <w:qFormat/>
    <w:rsid w:val="00D93738"/>
    <w:pPr>
      <w:keepNext/>
      <w:keepLines/>
      <w:spacing w:before="540" w:after="270"/>
      <w:outlineLvl w:val="0"/>
    </w:pPr>
    <w:rPr>
      <w:rFonts w:asciiTheme="majorHAnsi" w:eastAsiaTheme="majorEastAsia" w:hAnsiTheme="majorHAnsi" w:cstheme="majorBidi"/>
      <w:b/>
      <w:bCs w:val="0"/>
      <w:szCs w:val="21"/>
    </w:rPr>
  </w:style>
  <w:style w:type="paragraph" w:styleId="berschrift2">
    <w:name w:val="heading 2"/>
    <w:basedOn w:val="Standard"/>
    <w:next w:val="Standard"/>
    <w:link w:val="berschrift2Zchn"/>
    <w:uiPriority w:val="9"/>
    <w:unhideWhenUsed/>
    <w:qFormat/>
    <w:rsid w:val="00D93738"/>
    <w:pPr>
      <w:keepNext/>
      <w:keepLines/>
      <w:spacing w:before="270" w:after="270"/>
      <w:outlineLvl w:val="1"/>
    </w:pPr>
    <w:rPr>
      <w:rFonts w:asciiTheme="majorHAnsi" w:eastAsiaTheme="majorEastAsia" w:hAnsiTheme="majorHAnsi" w:cstheme="majorBidi"/>
      <w:b/>
      <w:bCs w:val="0"/>
      <w:szCs w:val="21"/>
    </w:rPr>
  </w:style>
  <w:style w:type="paragraph" w:styleId="berschrift3">
    <w:name w:val="heading 3"/>
    <w:basedOn w:val="Standard"/>
    <w:next w:val="Standard"/>
    <w:link w:val="berschrift3Zchn"/>
    <w:uiPriority w:val="9"/>
    <w:qFormat/>
    <w:rsid w:val="00D93738"/>
    <w:pPr>
      <w:keepNext/>
      <w:keepLines/>
      <w:spacing w:before="540" w:after="270"/>
      <w:outlineLvl w:val="2"/>
    </w:pPr>
    <w:rPr>
      <w:rFonts w:asciiTheme="majorHAnsi" w:eastAsiaTheme="majorEastAsia" w:hAnsiTheme="majorHAnsi" w:cstheme="majorBidi"/>
      <w:b/>
      <w:szCs w:val="24"/>
    </w:rPr>
  </w:style>
  <w:style w:type="paragraph" w:styleId="berschrift4">
    <w:name w:val="heading 4"/>
    <w:basedOn w:val="Standard"/>
    <w:next w:val="Standard"/>
    <w:link w:val="berschrift4Zchn"/>
    <w:uiPriority w:val="9"/>
    <w:rsid w:val="00D93738"/>
    <w:pPr>
      <w:keepNext/>
      <w:keepLines/>
      <w:spacing w:before="540" w:after="270"/>
      <w:outlineLvl w:val="3"/>
    </w:pPr>
    <w:rPr>
      <w:rFonts w:asciiTheme="majorHAnsi" w:eastAsiaTheme="majorEastAsia" w:hAnsiTheme="majorHAnsi" w:cstheme="majorBidi"/>
      <w:b/>
      <w:bCs w:val="0"/>
    </w:rPr>
  </w:style>
  <w:style w:type="paragraph" w:styleId="berschrift5">
    <w:name w:val="heading 5"/>
    <w:basedOn w:val="Standard"/>
    <w:next w:val="Standard"/>
    <w:link w:val="berschrift5Zchn"/>
    <w:uiPriority w:val="9"/>
    <w:rsid w:val="00D93738"/>
    <w:pPr>
      <w:keepNext/>
      <w:keepLines/>
      <w:spacing w:before="540" w:after="270"/>
      <w:outlineLvl w:val="4"/>
    </w:pPr>
    <w:rPr>
      <w:rFonts w:asciiTheme="majorHAnsi" w:eastAsiaTheme="majorEastAsia" w:hAnsiTheme="majorHAnsi" w:cstheme="majorBidi"/>
      <w:b/>
      <w:bCs w:val="0"/>
    </w:rPr>
  </w:style>
  <w:style w:type="paragraph" w:styleId="berschrift6">
    <w:name w:val="heading 6"/>
    <w:basedOn w:val="Standard"/>
    <w:next w:val="Standard"/>
    <w:link w:val="berschrift6Zchn"/>
    <w:uiPriority w:val="9"/>
    <w:rsid w:val="00D93738"/>
    <w:pPr>
      <w:keepNext/>
      <w:keepLines/>
      <w:spacing w:before="140"/>
      <w:outlineLvl w:val="5"/>
    </w:pPr>
    <w:rPr>
      <w:rFonts w:asciiTheme="majorHAnsi" w:eastAsiaTheme="majorEastAsia" w:hAnsiTheme="majorHAnsi" w:cstheme="majorBidi"/>
      <w:b/>
    </w:rPr>
  </w:style>
  <w:style w:type="paragraph" w:styleId="berschrift7">
    <w:name w:val="heading 7"/>
    <w:basedOn w:val="Standard"/>
    <w:next w:val="Standard"/>
    <w:link w:val="berschrift7Zchn"/>
    <w:uiPriority w:val="9"/>
    <w:rsid w:val="00D93738"/>
    <w:pPr>
      <w:keepNext/>
      <w:keepLines/>
      <w:spacing w:before="140"/>
      <w:outlineLvl w:val="6"/>
    </w:pPr>
    <w:rPr>
      <w:rFonts w:asciiTheme="majorHAnsi" w:eastAsiaTheme="majorEastAsia" w:hAnsiTheme="majorHAnsi" w:cstheme="majorBidi"/>
      <w:b/>
      <w:iCs/>
    </w:rPr>
  </w:style>
  <w:style w:type="paragraph" w:styleId="berschrift8">
    <w:name w:val="heading 8"/>
    <w:basedOn w:val="Standard"/>
    <w:next w:val="Standard"/>
    <w:link w:val="berschrift8Zchn"/>
    <w:uiPriority w:val="9"/>
    <w:rsid w:val="00D93738"/>
    <w:pPr>
      <w:keepNext/>
      <w:keepLines/>
      <w:spacing w:before="140"/>
      <w:outlineLvl w:val="7"/>
    </w:pPr>
    <w:rPr>
      <w:rFonts w:asciiTheme="majorHAnsi" w:eastAsiaTheme="majorEastAsia" w:hAnsiTheme="majorHAnsi" w:cstheme="majorBidi"/>
      <w:b/>
      <w:color w:val="272727" w:themeColor="text1" w:themeTint="D8"/>
      <w:sz w:val="17"/>
      <w:szCs w:val="21"/>
    </w:rPr>
  </w:style>
  <w:style w:type="paragraph" w:styleId="berschrift9">
    <w:name w:val="heading 9"/>
    <w:basedOn w:val="Standard"/>
    <w:next w:val="Standard"/>
    <w:link w:val="berschrift9Zchn"/>
    <w:uiPriority w:val="9"/>
    <w:rsid w:val="00D93738"/>
    <w:pPr>
      <w:keepNext/>
      <w:keepLines/>
      <w:spacing w:before="140"/>
      <w:outlineLvl w:val="8"/>
    </w:pPr>
    <w:rPr>
      <w:rFonts w:asciiTheme="majorHAnsi" w:eastAsiaTheme="majorEastAsia" w:hAnsiTheme="majorHAnsi" w:cstheme="majorBidi"/>
      <w:b/>
      <w:iCs/>
      <w:color w:val="272727" w:themeColor="text1" w:themeTint="D8"/>
      <w:sz w:val="17"/>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D93738"/>
    <w:rPr>
      <w:rFonts w:asciiTheme="minorHAnsi" w:eastAsiaTheme="minorHAnsi" w:hAnsiTheme="minorHAnsi" w:cs="font1482"/>
      <w:sz w:val="22"/>
      <w:szCs w:val="22"/>
      <w:lang w:val="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79"/>
    <w:rsid w:val="00D93738"/>
    <w:pPr>
      <w:tabs>
        <w:tab w:val="left" w:pos="5100"/>
        <w:tab w:val="right" w:pos="9967"/>
      </w:tabs>
      <w:spacing w:line="240" w:lineRule="auto"/>
    </w:pPr>
    <w:rPr>
      <w:noProof/>
      <w:sz w:val="17"/>
      <w:szCs w:val="17"/>
      <w:lang w:eastAsia="de-CH"/>
    </w:rPr>
  </w:style>
  <w:style w:type="paragraph" w:styleId="Fuzeile">
    <w:name w:val="footer"/>
    <w:basedOn w:val="Standard"/>
    <w:link w:val="FuzeileZchn"/>
    <w:uiPriority w:val="80"/>
    <w:rsid w:val="00D93738"/>
    <w:pPr>
      <w:tabs>
        <w:tab w:val="left" w:pos="2552"/>
        <w:tab w:val="left" w:pos="5103"/>
        <w:tab w:val="left" w:pos="7655"/>
        <w:tab w:val="right" w:pos="9979"/>
      </w:tabs>
      <w:spacing w:line="240" w:lineRule="auto"/>
    </w:pPr>
    <w:rPr>
      <w:sz w:val="13"/>
      <w:szCs w:val="13"/>
    </w:rPr>
  </w:style>
  <w:style w:type="paragraph" w:styleId="Verzeichnis1">
    <w:name w:val="toc 1"/>
    <w:basedOn w:val="Standard"/>
    <w:next w:val="Standard"/>
    <w:autoRedefine/>
    <w:uiPriority w:val="39"/>
    <w:rsid w:val="00D93738"/>
    <w:pPr>
      <w:tabs>
        <w:tab w:val="right" w:leader="dot" w:pos="7371"/>
      </w:tabs>
      <w:spacing w:before="215" w:line="215" w:lineRule="atLeast"/>
      <w:ind w:left="851" w:right="3093" w:hanging="851"/>
    </w:pPr>
    <w:rPr>
      <w:b/>
      <w:sz w:val="17"/>
    </w:rPr>
  </w:style>
  <w:style w:type="paragraph" w:styleId="Verzeichnis2">
    <w:name w:val="toc 2"/>
    <w:basedOn w:val="Standard"/>
    <w:next w:val="Standard"/>
    <w:autoRedefine/>
    <w:uiPriority w:val="39"/>
    <w:rsid w:val="00D93738"/>
    <w:pPr>
      <w:tabs>
        <w:tab w:val="right" w:leader="dot" w:pos="7371"/>
      </w:tabs>
      <w:spacing w:line="215" w:lineRule="atLeast"/>
      <w:ind w:left="851" w:right="3093" w:hanging="851"/>
    </w:pPr>
    <w:rPr>
      <w:sz w:val="17"/>
    </w:rPr>
  </w:style>
  <w:style w:type="paragraph" w:styleId="Verzeichnis3">
    <w:name w:val="toc 3"/>
    <w:basedOn w:val="Standard"/>
    <w:next w:val="Standard"/>
    <w:autoRedefine/>
    <w:uiPriority w:val="39"/>
    <w:rsid w:val="00D93738"/>
    <w:pPr>
      <w:tabs>
        <w:tab w:val="right" w:leader="dot" w:pos="7371"/>
      </w:tabs>
      <w:spacing w:line="215" w:lineRule="atLeast"/>
      <w:ind w:left="851" w:right="3093" w:hanging="851"/>
    </w:pPr>
    <w:rPr>
      <w:noProof/>
      <w:sz w:val="17"/>
    </w:rPr>
  </w:style>
  <w:style w:type="character" w:styleId="Hyperlink">
    <w:name w:val="Hyperlink"/>
    <w:basedOn w:val="Absatz-Standardschriftart"/>
    <w:uiPriority w:val="99"/>
    <w:rsid w:val="00D93738"/>
    <w:rPr>
      <w:color w:val="auto"/>
      <w:u w:val="single" w:color="EEECE1"/>
      <w:lang w:val="de-CH"/>
    </w:rPr>
  </w:style>
  <w:style w:type="paragraph" w:styleId="Sprechblasentext">
    <w:name w:val="Balloon Text"/>
    <w:basedOn w:val="Standard"/>
    <w:link w:val="SprechblasentextZchn"/>
    <w:uiPriority w:val="99"/>
    <w:unhideWhenUsed/>
    <w:rsid w:val="00D93738"/>
    <w:pPr>
      <w:spacing w:line="240" w:lineRule="auto"/>
    </w:pPr>
    <w:rPr>
      <w:rFonts w:ascii="Segoe UI" w:hAnsi="Segoe UI" w:cs="Segoe UI"/>
      <w:sz w:val="18"/>
      <w:szCs w:val="18"/>
    </w:rPr>
  </w:style>
  <w:style w:type="paragraph" w:styleId="Beschriftung">
    <w:name w:val="caption"/>
    <w:basedOn w:val="Standard"/>
    <w:next w:val="Standard"/>
    <w:uiPriority w:val="35"/>
    <w:unhideWhenUsed/>
    <w:rsid w:val="00D93738"/>
    <w:pPr>
      <w:spacing w:before="140" w:after="270" w:line="240" w:lineRule="auto"/>
    </w:pPr>
    <w:rPr>
      <w:iCs/>
      <w:sz w:val="17"/>
      <w:szCs w:val="18"/>
    </w:rPr>
  </w:style>
  <w:style w:type="character" w:styleId="Kommentarzeichen">
    <w:name w:val="annotation reference"/>
    <w:basedOn w:val="Absatz-Standardschriftart"/>
    <w:rsid w:val="009D48A4"/>
    <w:rPr>
      <w:sz w:val="14"/>
      <w:szCs w:val="16"/>
      <w:lang w:val="de-CH"/>
    </w:rPr>
  </w:style>
  <w:style w:type="paragraph" w:styleId="Kommentartext">
    <w:name w:val="annotation text"/>
    <w:basedOn w:val="Standard"/>
    <w:rsid w:val="009D48A4"/>
    <w:rPr>
      <w:sz w:val="14"/>
      <w:szCs w:val="20"/>
    </w:rPr>
  </w:style>
  <w:style w:type="paragraph" w:styleId="Kommentarthema">
    <w:name w:val="annotation subject"/>
    <w:basedOn w:val="Kommentartext"/>
    <w:next w:val="Kommentartext"/>
    <w:rsid w:val="00DE409C"/>
    <w:rPr>
      <w:b/>
      <w:bCs w:val="0"/>
    </w:rPr>
  </w:style>
  <w:style w:type="paragraph" w:styleId="Dokumentstruktur">
    <w:name w:val="Document Map"/>
    <w:basedOn w:val="Standard"/>
    <w:rsid w:val="009D48A4"/>
    <w:rPr>
      <w:rFonts w:cs="Tahoma"/>
      <w:szCs w:val="20"/>
    </w:rPr>
  </w:style>
  <w:style w:type="character" w:styleId="Endnotenzeichen">
    <w:name w:val="endnote reference"/>
    <w:basedOn w:val="Absatz-Standardschriftart"/>
    <w:uiPriority w:val="99"/>
    <w:unhideWhenUsed/>
    <w:rsid w:val="00D93738"/>
    <w:rPr>
      <w:vertAlign w:val="superscript"/>
      <w:lang w:val="de-CH"/>
    </w:rPr>
  </w:style>
  <w:style w:type="paragraph" w:styleId="Endnotentext">
    <w:name w:val="endnote text"/>
    <w:basedOn w:val="Funotentext"/>
    <w:link w:val="EndnotentextZchn"/>
    <w:uiPriority w:val="99"/>
    <w:unhideWhenUsed/>
    <w:rsid w:val="00D93738"/>
  </w:style>
  <w:style w:type="character" w:styleId="Funotenzeichen">
    <w:name w:val="footnote reference"/>
    <w:basedOn w:val="Absatz-Standardschriftart"/>
    <w:uiPriority w:val="99"/>
    <w:unhideWhenUsed/>
    <w:rsid w:val="00D93738"/>
    <w:rPr>
      <w:vertAlign w:val="superscript"/>
      <w:lang w:val="de-CH"/>
    </w:rPr>
  </w:style>
  <w:style w:type="paragraph" w:styleId="Funotentext">
    <w:name w:val="footnote text"/>
    <w:basedOn w:val="Standard"/>
    <w:link w:val="FunotentextZchn"/>
    <w:uiPriority w:val="99"/>
    <w:unhideWhenUsed/>
    <w:rsid w:val="00D93738"/>
    <w:pPr>
      <w:spacing w:line="162" w:lineRule="atLeast"/>
    </w:pPr>
    <w:rPr>
      <w:sz w:val="13"/>
      <w:szCs w:val="20"/>
    </w:rPr>
  </w:style>
  <w:style w:type="paragraph" w:styleId="Index1">
    <w:name w:val="index 1"/>
    <w:basedOn w:val="Standard"/>
    <w:next w:val="Standard"/>
    <w:autoRedefine/>
    <w:rsid w:val="00730FCB"/>
    <w:pPr>
      <w:ind w:left="284" w:hanging="284"/>
    </w:pPr>
  </w:style>
  <w:style w:type="paragraph" w:styleId="Index2">
    <w:name w:val="index 2"/>
    <w:basedOn w:val="Standard"/>
    <w:next w:val="Standard"/>
    <w:autoRedefine/>
    <w:rsid w:val="00730FCB"/>
    <w:pPr>
      <w:ind w:left="568" w:hanging="284"/>
    </w:pPr>
  </w:style>
  <w:style w:type="paragraph" w:styleId="Index3">
    <w:name w:val="index 3"/>
    <w:basedOn w:val="Standard"/>
    <w:next w:val="Standard"/>
    <w:autoRedefine/>
    <w:rsid w:val="00730FCB"/>
    <w:pPr>
      <w:ind w:left="851" w:hanging="284"/>
    </w:pPr>
  </w:style>
  <w:style w:type="paragraph" w:styleId="Index4">
    <w:name w:val="index 4"/>
    <w:basedOn w:val="Standard"/>
    <w:next w:val="Standard"/>
    <w:autoRedefine/>
    <w:rsid w:val="00730FCB"/>
    <w:pPr>
      <w:ind w:left="1135" w:hanging="284"/>
    </w:pPr>
  </w:style>
  <w:style w:type="paragraph" w:styleId="Index5">
    <w:name w:val="index 5"/>
    <w:basedOn w:val="Standard"/>
    <w:next w:val="Standard"/>
    <w:autoRedefine/>
    <w:rsid w:val="00730FCB"/>
    <w:pPr>
      <w:ind w:left="1418" w:hanging="284"/>
    </w:pPr>
  </w:style>
  <w:style w:type="paragraph" w:styleId="Index6">
    <w:name w:val="index 6"/>
    <w:basedOn w:val="Standard"/>
    <w:next w:val="Standard"/>
    <w:autoRedefine/>
    <w:rsid w:val="00730FCB"/>
    <w:pPr>
      <w:ind w:left="1702" w:hanging="284"/>
    </w:pPr>
  </w:style>
  <w:style w:type="paragraph" w:styleId="Index7">
    <w:name w:val="index 7"/>
    <w:basedOn w:val="Standard"/>
    <w:next w:val="Standard"/>
    <w:autoRedefine/>
    <w:rsid w:val="00730FCB"/>
    <w:pPr>
      <w:ind w:left="1985" w:hanging="284"/>
    </w:pPr>
  </w:style>
  <w:style w:type="paragraph" w:styleId="Index8">
    <w:name w:val="index 8"/>
    <w:basedOn w:val="Standard"/>
    <w:next w:val="Standard"/>
    <w:autoRedefine/>
    <w:rsid w:val="00730FCB"/>
    <w:pPr>
      <w:ind w:left="2269" w:hanging="284"/>
    </w:pPr>
  </w:style>
  <w:style w:type="paragraph" w:styleId="Index9">
    <w:name w:val="index 9"/>
    <w:basedOn w:val="Standard"/>
    <w:next w:val="Standard"/>
    <w:autoRedefine/>
    <w:rsid w:val="00730FCB"/>
    <w:pPr>
      <w:ind w:left="2552" w:hanging="284"/>
    </w:pPr>
  </w:style>
  <w:style w:type="paragraph" w:styleId="Indexberschrift">
    <w:name w:val="index heading"/>
    <w:basedOn w:val="Standard"/>
    <w:next w:val="Index1"/>
    <w:rsid w:val="00730FCB"/>
    <w:pPr>
      <w:keepNext/>
      <w:keepLines/>
    </w:pPr>
    <w:rPr>
      <w:rFonts w:cs="Arial"/>
      <w:b/>
      <w:bCs w:val="0"/>
    </w:rPr>
  </w:style>
  <w:style w:type="paragraph" w:styleId="Makrotext">
    <w:name w:val="macro"/>
    <w:rsid w:val="00C70241"/>
    <w:rPr>
      <w:rFonts w:ascii="Verdana" w:hAnsi="Verdana" w:cs="Courier New"/>
      <w:sz w:val="22"/>
      <w:lang w:val="de-CH" w:eastAsia="de-CH"/>
    </w:rPr>
  </w:style>
  <w:style w:type="paragraph" w:styleId="Rechtsgrundlagenverzeichnis">
    <w:name w:val="table of authorities"/>
    <w:basedOn w:val="Standard"/>
    <w:next w:val="Standard"/>
    <w:rsid w:val="005E7E3B"/>
    <w:pPr>
      <w:ind w:left="284" w:hanging="284"/>
    </w:pPr>
  </w:style>
  <w:style w:type="paragraph" w:styleId="Abbildungsverzeichnis">
    <w:name w:val="table of figures"/>
    <w:basedOn w:val="Standard"/>
    <w:next w:val="Standard"/>
    <w:uiPriority w:val="40"/>
    <w:rsid w:val="00D93738"/>
    <w:pPr>
      <w:tabs>
        <w:tab w:val="right" w:pos="7371"/>
      </w:tabs>
      <w:spacing w:after="110" w:line="215" w:lineRule="atLeast"/>
    </w:pPr>
    <w:rPr>
      <w:sz w:val="17"/>
    </w:rPr>
  </w:style>
  <w:style w:type="paragraph" w:styleId="RGV-berschrift">
    <w:name w:val="toa heading"/>
    <w:basedOn w:val="Standard"/>
    <w:next w:val="Standard"/>
    <w:rsid w:val="002645DC"/>
    <w:pPr>
      <w:keepNext/>
      <w:keepLines/>
    </w:pPr>
    <w:rPr>
      <w:rFonts w:cs="Arial"/>
      <w:b/>
      <w:bCs w:val="0"/>
    </w:rPr>
  </w:style>
  <w:style w:type="paragraph" w:styleId="Verzeichnis4">
    <w:name w:val="toc 4"/>
    <w:basedOn w:val="Standard"/>
    <w:next w:val="Standard"/>
    <w:autoRedefine/>
    <w:uiPriority w:val="39"/>
    <w:rsid w:val="00D93738"/>
    <w:pPr>
      <w:tabs>
        <w:tab w:val="right" w:leader="dot" w:pos="7371"/>
      </w:tabs>
      <w:spacing w:line="215" w:lineRule="atLeast"/>
      <w:ind w:left="851" w:right="3093" w:hanging="851"/>
    </w:pPr>
    <w:rPr>
      <w:noProof/>
      <w:spacing w:val="-10"/>
      <w:sz w:val="17"/>
    </w:rPr>
  </w:style>
  <w:style w:type="paragraph" w:styleId="Verzeichnis5">
    <w:name w:val="toc 5"/>
    <w:basedOn w:val="Standard"/>
    <w:next w:val="Standard"/>
    <w:autoRedefine/>
    <w:uiPriority w:val="39"/>
    <w:rsid w:val="00D93738"/>
    <w:pPr>
      <w:tabs>
        <w:tab w:val="right" w:leader="dot" w:pos="7371"/>
      </w:tabs>
      <w:spacing w:line="215" w:lineRule="atLeast"/>
      <w:ind w:left="851" w:right="3093" w:hanging="851"/>
    </w:pPr>
    <w:rPr>
      <w:sz w:val="17"/>
    </w:rPr>
  </w:style>
  <w:style w:type="paragraph" w:styleId="Verzeichnis6">
    <w:name w:val="toc 6"/>
    <w:basedOn w:val="Standard"/>
    <w:next w:val="Standard"/>
    <w:autoRedefine/>
    <w:uiPriority w:val="39"/>
    <w:rsid w:val="00D93738"/>
    <w:pPr>
      <w:tabs>
        <w:tab w:val="right" w:pos="7371"/>
      </w:tabs>
      <w:spacing w:line="215" w:lineRule="atLeast"/>
      <w:ind w:left="851" w:right="3093"/>
    </w:pPr>
    <w:rPr>
      <w:noProof/>
      <w:sz w:val="17"/>
      <w:szCs w:val="17"/>
    </w:rPr>
  </w:style>
  <w:style w:type="paragraph" w:styleId="Verzeichnis7">
    <w:name w:val="toc 7"/>
    <w:basedOn w:val="Standard"/>
    <w:next w:val="Standard"/>
    <w:autoRedefine/>
    <w:uiPriority w:val="39"/>
    <w:rsid w:val="00D93738"/>
    <w:pPr>
      <w:tabs>
        <w:tab w:val="right" w:pos="7371"/>
      </w:tabs>
      <w:spacing w:line="215" w:lineRule="atLeast"/>
      <w:ind w:left="851" w:right="3093"/>
    </w:pPr>
    <w:rPr>
      <w:noProof/>
      <w:sz w:val="17"/>
    </w:rPr>
  </w:style>
  <w:style w:type="paragraph" w:styleId="Verzeichnis8">
    <w:name w:val="toc 8"/>
    <w:basedOn w:val="Standard"/>
    <w:next w:val="Standard"/>
    <w:autoRedefine/>
    <w:uiPriority w:val="39"/>
    <w:rsid w:val="00D93738"/>
    <w:pPr>
      <w:tabs>
        <w:tab w:val="right" w:pos="7371"/>
      </w:tabs>
      <w:spacing w:line="215" w:lineRule="atLeast"/>
      <w:ind w:left="851" w:right="3093"/>
    </w:pPr>
    <w:rPr>
      <w:sz w:val="17"/>
    </w:rPr>
  </w:style>
  <w:style w:type="paragraph" w:styleId="Verzeichnis9">
    <w:name w:val="toc 9"/>
    <w:basedOn w:val="Standard"/>
    <w:next w:val="Standard"/>
    <w:autoRedefine/>
    <w:uiPriority w:val="39"/>
    <w:rsid w:val="00D93738"/>
    <w:pPr>
      <w:tabs>
        <w:tab w:val="right" w:pos="7371"/>
      </w:tabs>
      <w:spacing w:line="215" w:lineRule="atLeast"/>
      <w:ind w:left="851" w:right="3093"/>
    </w:pPr>
    <w:rPr>
      <w:sz w:val="17"/>
    </w:rPr>
  </w:style>
  <w:style w:type="paragraph" w:styleId="Titel">
    <w:name w:val="Title"/>
    <w:aliases w:val="Titel/Titre"/>
    <w:basedOn w:val="Standard"/>
    <w:link w:val="TitelZchn"/>
    <w:uiPriority w:val="11"/>
    <w:qFormat/>
    <w:rsid w:val="00D93738"/>
    <w:pPr>
      <w:spacing w:before="620" w:after="160" w:line="240" w:lineRule="auto"/>
      <w:contextualSpacing/>
    </w:pPr>
    <w:rPr>
      <w:rFonts w:asciiTheme="majorHAnsi" w:eastAsiaTheme="majorEastAsia" w:hAnsiTheme="majorHAnsi" w:cstheme="majorBidi"/>
      <w:spacing w:val="0"/>
      <w:kern w:val="28"/>
      <w:sz w:val="44"/>
      <w:szCs w:val="44"/>
    </w:rPr>
  </w:style>
  <w:style w:type="paragraph" w:customStyle="1" w:styleId="Subject">
    <w:name w:val="Subject"/>
    <w:basedOn w:val="Standard"/>
    <w:rsid w:val="00040FD6"/>
    <w:rPr>
      <w:b/>
    </w:rPr>
  </w:style>
  <w:style w:type="paragraph" w:styleId="Untertitel">
    <w:name w:val="Subtitle"/>
    <w:aliases w:val="Untertitel/Sous-titre"/>
    <w:basedOn w:val="Standard"/>
    <w:link w:val="UntertitelZchn"/>
    <w:uiPriority w:val="12"/>
    <w:rsid w:val="00D93738"/>
    <w:pPr>
      <w:numPr>
        <w:ilvl w:val="1"/>
      </w:numPr>
      <w:spacing w:line="240" w:lineRule="auto"/>
    </w:pPr>
    <w:rPr>
      <w:rFonts w:eastAsiaTheme="minorEastAsia"/>
      <w:color w:val="EEECE1" w:themeColor="background2"/>
      <w:sz w:val="44"/>
      <w:szCs w:val="44"/>
    </w:rPr>
  </w:style>
  <w:style w:type="paragraph" w:customStyle="1" w:styleId="TextTogether">
    <w:name w:val="TextTogether"/>
    <w:basedOn w:val="Standard"/>
    <w:rsid w:val="005E7E3B"/>
    <w:pPr>
      <w:keepNext/>
      <w:keepLines/>
    </w:pPr>
  </w:style>
  <w:style w:type="character" w:styleId="Fett">
    <w:name w:val="Strong"/>
    <w:basedOn w:val="Absatz-Standardschriftart"/>
    <w:qFormat/>
    <w:rsid w:val="00F62297"/>
    <w:rPr>
      <w:rFonts w:ascii="Verdana" w:hAnsi="Verdana"/>
      <w:b/>
      <w:bCs/>
      <w:lang w:val="de-CH"/>
    </w:rPr>
  </w:style>
  <w:style w:type="character" w:customStyle="1" w:styleId="Description">
    <w:name w:val="Description"/>
    <w:basedOn w:val="Absatz-Standardschriftart"/>
    <w:rsid w:val="00665FFA"/>
    <w:rPr>
      <w:sz w:val="14"/>
      <w:lang w:val="de-CH"/>
    </w:rPr>
  </w:style>
  <w:style w:type="paragraph" w:customStyle="1" w:styleId="Introduction">
    <w:name w:val="Introduction"/>
    <w:basedOn w:val="Standard"/>
    <w:next w:val="Standard"/>
    <w:rsid w:val="00E00A1D"/>
    <w:pPr>
      <w:keepNext/>
      <w:keepLines/>
    </w:pPr>
  </w:style>
  <w:style w:type="paragraph" w:styleId="Gruformel">
    <w:name w:val="Closing"/>
    <w:basedOn w:val="Standard"/>
    <w:rsid w:val="00E00A1D"/>
    <w:pPr>
      <w:keepNext/>
      <w:keepLines/>
    </w:pPr>
  </w:style>
  <w:style w:type="paragraph" w:customStyle="1" w:styleId="Separator">
    <w:name w:val="Separator"/>
    <w:basedOn w:val="Standard"/>
    <w:next w:val="Standard"/>
    <w:rsid w:val="000F79CA"/>
    <w:pPr>
      <w:pBdr>
        <w:bottom w:val="single" w:sz="4" w:space="1" w:color="auto"/>
      </w:pBdr>
    </w:pPr>
  </w:style>
  <w:style w:type="paragraph" w:customStyle="1" w:styleId="Topic300">
    <w:name w:val="Topic300"/>
    <w:basedOn w:val="Standard"/>
    <w:rsid w:val="00100419"/>
    <w:pPr>
      <w:keepLines/>
      <w:ind w:left="1701" w:hanging="1701"/>
    </w:pPr>
  </w:style>
  <w:style w:type="paragraph" w:customStyle="1" w:styleId="Topic600">
    <w:name w:val="Topic600"/>
    <w:basedOn w:val="Standard"/>
    <w:rsid w:val="005E7E3B"/>
    <w:pPr>
      <w:keepLines/>
      <w:ind w:left="3402" w:hanging="3402"/>
    </w:pPr>
  </w:style>
  <w:style w:type="paragraph" w:customStyle="1" w:styleId="Topic900">
    <w:name w:val="Topic900"/>
    <w:basedOn w:val="Standard"/>
    <w:rsid w:val="005E7E3B"/>
    <w:pPr>
      <w:keepLines/>
      <w:ind w:left="5103" w:hanging="5103"/>
    </w:pPr>
  </w:style>
  <w:style w:type="paragraph" w:customStyle="1" w:styleId="Topic075">
    <w:name w:val="Topic075"/>
    <w:basedOn w:val="Standard"/>
    <w:rsid w:val="00467057"/>
    <w:pPr>
      <w:keepLines/>
      <w:ind w:left="425" w:hanging="425"/>
    </w:pPr>
  </w:style>
  <w:style w:type="paragraph" w:styleId="Unterschrift">
    <w:name w:val="Signature"/>
    <w:basedOn w:val="Standard"/>
    <w:rsid w:val="00486D68"/>
    <w:pPr>
      <w:keepNext/>
      <w:keepLines/>
    </w:pPr>
  </w:style>
  <w:style w:type="character" w:styleId="Hervorhebung">
    <w:name w:val="Emphasis"/>
    <w:basedOn w:val="Absatz-Standardschriftart"/>
    <w:qFormat/>
    <w:rsid w:val="009D48A4"/>
    <w:rPr>
      <w:b/>
      <w:iCs/>
      <w:lang w:val="de-CH"/>
    </w:rPr>
  </w:style>
  <w:style w:type="character" w:styleId="BesuchterLink">
    <w:name w:val="FollowedHyperlink"/>
    <w:basedOn w:val="Hyperlink"/>
    <w:uiPriority w:val="75"/>
    <w:rsid w:val="00D93738"/>
    <w:rPr>
      <w:color w:val="auto"/>
      <w:u w:val="single" w:color="EEECE1"/>
      <w:lang w:val="de-CH"/>
    </w:rPr>
  </w:style>
  <w:style w:type="paragraph" w:customStyle="1" w:styleId="Enclosures">
    <w:name w:val="Enclosures"/>
    <w:basedOn w:val="Standard"/>
    <w:rsid w:val="00F123C7"/>
    <w:pPr>
      <w:numPr>
        <w:numId w:val="24"/>
      </w:numPr>
      <w:ind w:left="284" w:hanging="284"/>
    </w:pPr>
  </w:style>
  <w:style w:type="paragraph" w:customStyle="1" w:styleId="PositionItem">
    <w:name w:val="PositionItem"/>
    <w:basedOn w:val="Standard"/>
    <w:rsid w:val="00A02515"/>
    <w:pPr>
      <w:keepNext/>
      <w:keepLines/>
      <w:tabs>
        <w:tab w:val="left" w:pos="7541"/>
        <w:tab w:val="decimal" w:pos="9072"/>
      </w:tabs>
      <w:ind w:left="851" w:right="2268" w:hanging="851"/>
    </w:pPr>
  </w:style>
  <w:style w:type="paragraph" w:customStyle="1" w:styleId="PositionTitle">
    <w:name w:val="PositionTitle"/>
    <w:basedOn w:val="Standard"/>
    <w:rsid w:val="00A02515"/>
    <w:pPr>
      <w:tabs>
        <w:tab w:val="left" w:pos="7541"/>
        <w:tab w:val="decimal" w:pos="9072"/>
      </w:tabs>
      <w:ind w:left="851" w:right="2268"/>
    </w:pPr>
    <w:rPr>
      <w:b/>
      <w:spacing w:val="-10"/>
      <w:lang w:val="en-GB"/>
    </w:rPr>
  </w:style>
  <w:style w:type="paragraph" w:customStyle="1" w:styleId="MinutesTitle">
    <w:name w:val="MinutesTitle"/>
    <w:basedOn w:val="Standard"/>
    <w:next w:val="MinutesItem"/>
    <w:rsid w:val="00730FCB"/>
    <w:pPr>
      <w:tabs>
        <w:tab w:val="right" w:pos="9356"/>
      </w:tabs>
      <w:ind w:right="2268"/>
    </w:pPr>
    <w:rPr>
      <w:b/>
    </w:rPr>
  </w:style>
  <w:style w:type="paragraph" w:customStyle="1" w:styleId="MinutesItem">
    <w:name w:val="MinutesItem"/>
    <w:basedOn w:val="Standard"/>
    <w:rsid w:val="00730FCB"/>
    <w:pPr>
      <w:tabs>
        <w:tab w:val="right" w:pos="9356"/>
      </w:tabs>
      <w:ind w:right="2268"/>
    </w:pPr>
  </w:style>
  <w:style w:type="paragraph" w:customStyle="1" w:styleId="ReturnAddress">
    <w:name w:val="ReturnAddress"/>
    <w:basedOn w:val="Standard"/>
    <w:rsid w:val="000F79CA"/>
    <w:pPr>
      <w:keepLines/>
    </w:pPr>
    <w:rPr>
      <w:sz w:val="14"/>
      <w:u w:val="single"/>
    </w:rPr>
  </w:style>
  <w:style w:type="paragraph" w:customStyle="1" w:styleId="zOawDeliveryOption">
    <w:name w:val="zOawDeliveryOption"/>
    <w:basedOn w:val="Standard"/>
    <w:rsid w:val="000A67FE"/>
    <w:rPr>
      <w:b/>
    </w:rPr>
  </w:style>
  <w:style w:type="paragraph" w:customStyle="1" w:styleId="zOawDeliveryOption2">
    <w:name w:val="zOawDeliveryOption2"/>
    <w:basedOn w:val="Standard"/>
    <w:rsid w:val="000A67FE"/>
    <w:rPr>
      <w:b/>
    </w:rPr>
  </w:style>
  <w:style w:type="paragraph" w:customStyle="1" w:styleId="zOawRecipient">
    <w:name w:val="zOawRecipient"/>
    <w:basedOn w:val="Standard"/>
    <w:rsid w:val="00C731A9"/>
    <w:pPr>
      <w:spacing w:line="270" w:lineRule="exact"/>
    </w:pPr>
  </w:style>
  <w:style w:type="paragraph" w:customStyle="1" w:styleId="ListWithNumbers">
    <w:name w:val="ListWithNumbers"/>
    <w:basedOn w:val="Standard"/>
    <w:rsid w:val="00F31082"/>
    <w:pPr>
      <w:numPr>
        <w:numId w:val="13"/>
      </w:numPr>
    </w:pPr>
  </w:style>
  <w:style w:type="paragraph" w:customStyle="1" w:styleId="ListWithSymbols">
    <w:name w:val="ListWithSymbols"/>
    <w:basedOn w:val="Standard"/>
    <w:rsid w:val="00B0709A"/>
    <w:pPr>
      <w:numPr>
        <w:numId w:val="14"/>
      </w:numPr>
    </w:pPr>
  </w:style>
  <w:style w:type="paragraph" w:customStyle="1" w:styleId="ListWithLetters">
    <w:name w:val="ListWithLetters"/>
    <w:basedOn w:val="Standard"/>
    <w:rsid w:val="00AE1B37"/>
    <w:pPr>
      <w:numPr>
        <w:numId w:val="16"/>
      </w:numPr>
    </w:pPr>
  </w:style>
  <w:style w:type="paragraph" w:customStyle="1" w:styleId="DocumentType">
    <w:name w:val="DocumentType"/>
    <w:basedOn w:val="Standard"/>
    <w:rsid w:val="00357B7E"/>
    <w:rPr>
      <w:b/>
    </w:rPr>
  </w:style>
  <w:style w:type="paragraph" w:customStyle="1" w:styleId="OutputprofileTitle">
    <w:name w:val="OutputprofileTitle"/>
    <w:basedOn w:val="Standard"/>
    <w:next w:val="OutputprofileText"/>
    <w:rsid w:val="00A02515"/>
    <w:pPr>
      <w:keepLines/>
    </w:pPr>
    <w:rPr>
      <w:b/>
      <w:sz w:val="14"/>
    </w:rPr>
  </w:style>
  <w:style w:type="paragraph" w:customStyle="1" w:styleId="OutputprofileText">
    <w:name w:val="OutputprofileText"/>
    <w:basedOn w:val="Standard"/>
    <w:rsid w:val="00A02515"/>
    <w:pPr>
      <w:keepLines/>
    </w:pPr>
    <w:rPr>
      <w:sz w:val="14"/>
    </w:rPr>
  </w:style>
  <w:style w:type="paragraph" w:styleId="Blocktext">
    <w:name w:val="Block Text"/>
    <w:basedOn w:val="Standard"/>
    <w:rsid w:val="009D48A4"/>
  </w:style>
  <w:style w:type="paragraph" w:styleId="Textkrper">
    <w:name w:val="Body Text"/>
    <w:basedOn w:val="Standard"/>
    <w:link w:val="TextkrperZchn"/>
    <w:uiPriority w:val="1"/>
    <w:qFormat/>
    <w:rsid w:val="00D93738"/>
    <w:pPr>
      <w:widowControl w:val="0"/>
      <w:autoSpaceDE w:val="0"/>
      <w:autoSpaceDN w:val="0"/>
      <w:spacing w:line="240" w:lineRule="auto"/>
    </w:pPr>
    <w:rPr>
      <w:rFonts w:ascii="Arial" w:eastAsia="Arial" w:hAnsi="Arial" w:cs="Arial"/>
      <w:spacing w:val="0"/>
      <w:szCs w:val="21"/>
      <w:lang w:val="en-US"/>
    </w:rPr>
  </w:style>
  <w:style w:type="paragraph" w:styleId="Textkrper2">
    <w:name w:val="Body Text 2"/>
    <w:basedOn w:val="Standard"/>
    <w:rsid w:val="009D48A4"/>
  </w:style>
  <w:style w:type="paragraph" w:styleId="Textkrper3">
    <w:name w:val="Body Text 3"/>
    <w:basedOn w:val="Standard"/>
    <w:rsid w:val="009D48A4"/>
    <w:rPr>
      <w:szCs w:val="16"/>
    </w:rPr>
  </w:style>
  <w:style w:type="paragraph" w:styleId="Textkrper-Erstzeileneinzug">
    <w:name w:val="Body Text First Indent"/>
    <w:basedOn w:val="Textkrper"/>
    <w:rsid w:val="009D48A4"/>
  </w:style>
  <w:style w:type="paragraph" w:styleId="Textkrper-Zeileneinzug">
    <w:name w:val="Body Text Indent"/>
    <w:basedOn w:val="Standard"/>
    <w:rsid w:val="009D48A4"/>
  </w:style>
  <w:style w:type="paragraph" w:styleId="Textkrper-Erstzeileneinzug2">
    <w:name w:val="Body Text First Indent 2"/>
    <w:basedOn w:val="Textkrper-Zeileneinzug"/>
    <w:rsid w:val="009D48A4"/>
  </w:style>
  <w:style w:type="paragraph" w:styleId="Textkrper-Einzug2">
    <w:name w:val="Body Text Indent 2"/>
    <w:basedOn w:val="Standard"/>
    <w:rsid w:val="009D48A4"/>
  </w:style>
  <w:style w:type="paragraph" w:styleId="Textkrper-Einzug3">
    <w:name w:val="Body Text Indent 3"/>
    <w:basedOn w:val="Standard"/>
    <w:rsid w:val="009D48A4"/>
    <w:rPr>
      <w:szCs w:val="16"/>
    </w:rPr>
  </w:style>
  <w:style w:type="paragraph" w:styleId="Umschlagadresse">
    <w:name w:val="envelope address"/>
    <w:basedOn w:val="Standard"/>
    <w:rsid w:val="009D48A4"/>
    <w:pPr>
      <w:framePr w:w="4320" w:h="2160" w:hRule="exact" w:hSpace="141" w:wrap="auto" w:hAnchor="page" w:xAlign="center" w:yAlign="bottom"/>
      <w:ind w:left="1"/>
    </w:pPr>
    <w:rPr>
      <w:rFonts w:cs="Arial"/>
    </w:rPr>
  </w:style>
  <w:style w:type="paragraph" w:styleId="Umschlagabsenderadresse">
    <w:name w:val="envelope return"/>
    <w:basedOn w:val="Standard"/>
    <w:rsid w:val="009D48A4"/>
    <w:rPr>
      <w:rFonts w:cs="Arial"/>
      <w:szCs w:val="20"/>
    </w:rPr>
  </w:style>
  <w:style w:type="paragraph" w:styleId="HTMLAdresse">
    <w:name w:val="HTML Address"/>
    <w:basedOn w:val="Standard"/>
    <w:rsid w:val="00730FCB"/>
    <w:rPr>
      <w:iCs/>
    </w:rPr>
  </w:style>
  <w:style w:type="character" w:styleId="HTMLZitat">
    <w:name w:val="HTML Cite"/>
    <w:basedOn w:val="Absatz-Standardschriftart"/>
    <w:rsid w:val="00730FCB"/>
    <w:rPr>
      <w:iCs/>
      <w:lang w:val="de-CH"/>
    </w:rPr>
  </w:style>
  <w:style w:type="character" w:styleId="HTMLCode">
    <w:name w:val="HTML Code"/>
    <w:basedOn w:val="Absatz-Standardschriftart"/>
    <w:rsid w:val="00730FCB"/>
    <w:rPr>
      <w:rFonts w:ascii="Verdana" w:hAnsi="Verdana" w:cs="Courier New"/>
      <w:sz w:val="22"/>
      <w:szCs w:val="20"/>
      <w:lang w:val="de-CH"/>
    </w:rPr>
  </w:style>
  <w:style w:type="character" w:styleId="HTMLDefinition">
    <w:name w:val="HTML Definition"/>
    <w:basedOn w:val="Absatz-Standardschriftart"/>
    <w:rsid w:val="00730FCB"/>
    <w:rPr>
      <w:iCs/>
      <w:lang w:val="de-CH"/>
    </w:rPr>
  </w:style>
  <w:style w:type="character" w:styleId="HTMLTastatur">
    <w:name w:val="HTML Keyboard"/>
    <w:basedOn w:val="Absatz-Standardschriftart"/>
    <w:rsid w:val="00730FCB"/>
    <w:rPr>
      <w:rFonts w:ascii="Verdana" w:hAnsi="Verdana" w:cs="Courier New"/>
      <w:sz w:val="22"/>
      <w:szCs w:val="20"/>
      <w:lang w:val="de-CH"/>
    </w:rPr>
  </w:style>
  <w:style w:type="paragraph" w:styleId="HTMLVorformatiert">
    <w:name w:val="HTML Preformatted"/>
    <w:basedOn w:val="Standard"/>
    <w:rsid w:val="00730FCB"/>
    <w:rPr>
      <w:rFonts w:cs="Courier New"/>
      <w:szCs w:val="20"/>
    </w:rPr>
  </w:style>
  <w:style w:type="character" w:styleId="HTMLBeispiel">
    <w:name w:val="HTML Sample"/>
    <w:basedOn w:val="Absatz-Standardschriftart"/>
    <w:rsid w:val="00730FCB"/>
    <w:rPr>
      <w:rFonts w:ascii="Verdana" w:hAnsi="Verdana" w:cs="Courier New"/>
      <w:sz w:val="22"/>
      <w:lang w:val="de-CH"/>
    </w:rPr>
  </w:style>
  <w:style w:type="character" w:styleId="HTMLSchreibmaschine">
    <w:name w:val="HTML Typewriter"/>
    <w:basedOn w:val="Absatz-Standardschriftart"/>
    <w:rsid w:val="00730FCB"/>
    <w:rPr>
      <w:rFonts w:ascii="Verdana" w:hAnsi="Verdana" w:cs="Courier New"/>
      <w:sz w:val="20"/>
      <w:szCs w:val="20"/>
      <w:lang w:val="de-CH"/>
    </w:rPr>
  </w:style>
  <w:style w:type="character" w:styleId="HTMLVariable">
    <w:name w:val="HTML Variable"/>
    <w:basedOn w:val="Absatz-Standardschriftart"/>
    <w:rsid w:val="00730FCB"/>
    <w:rPr>
      <w:iCs/>
      <w:lang w:val="de-CH"/>
    </w:rPr>
  </w:style>
  <w:style w:type="character" w:styleId="Zeilennummer">
    <w:name w:val="line number"/>
    <w:basedOn w:val="Absatz-Standardschriftart"/>
    <w:rsid w:val="00730FCB"/>
    <w:rPr>
      <w:lang w:val="de-CH"/>
    </w:rPr>
  </w:style>
  <w:style w:type="paragraph" w:styleId="Liste">
    <w:name w:val="List"/>
    <w:basedOn w:val="Standard"/>
    <w:rsid w:val="00730FCB"/>
    <w:pPr>
      <w:ind w:left="283" w:hanging="283"/>
    </w:pPr>
  </w:style>
  <w:style w:type="paragraph" w:styleId="Liste2">
    <w:name w:val="List 2"/>
    <w:basedOn w:val="Standard"/>
    <w:rsid w:val="00730FCB"/>
    <w:pPr>
      <w:ind w:left="566" w:hanging="283"/>
    </w:pPr>
  </w:style>
  <w:style w:type="paragraph" w:styleId="Liste3">
    <w:name w:val="List 3"/>
    <w:basedOn w:val="Standard"/>
    <w:rsid w:val="00730FCB"/>
    <w:pPr>
      <w:ind w:left="849" w:hanging="283"/>
    </w:pPr>
  </w:style>
  <w:style w:type="paragraph" w:styleId="Liste4">
    <w:name w:val="List 4"/>
    <w:basedOn w:val="Standard"/>
    <w:rsid w:val="00730FCB"/>
    <w:pPr>
      <w:ind w:left="1132" w:hanging="283"/>
    </w:pPr>
  </w:style>
  <w:style w:type="paragraph" w:styleId="Liste5">
    <w:name w:val="List 5"/>
    <w:basedOn w:val="Standard"/>
    <w:rsid w:val="00730FCB"/>
    <w:pPr>
      <w:ind w:left="1415" w:hanging="283"/>
    </w:pPr>
  </w:style>
  <w:style w:type="paragraph" w:styleId="Nachrichtenkopf">
    <w:name w:val="Message Header"/>
    <w:basedOn w:val="Standard"/>
    <w:rsid w:val="00730FCB"/>
    <w:rPr>
      <w:rFonts w:cs="Arial"/>
      <w:b/>
    </w:rPr>
  </w:style>
  <w:style w:type="paragraph" w:styleId="StandardWeb">
    <w:name w:val="Normal (Web)"/>
    <w:basedOn w:val="Standard"/>
    <w:uiPriority w:val="99"/>
    <w:unhideWhenUsed/>
    <w:rsid w:val="00D93738"/>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Standardeinzug">
    <w:name w:val="Normal Indent"/>
    <w:basedOn w:val="Standard"/>
    <w:rsid w:val="00A02515"/>
    <w:pPr>
      <w:ind w:left="1701"/>
    </w:pPr>
  </w:style>
  <w:style w:type="paragraph" w:customStyle="1" w:styleId="Fu-Endnotenberschrift1">
    <w:name w:val="Fuß/-Endnotenüberschrift1"/>
    <w:basedOn w:val="Standard"/>
    <w:next w:val="Standard"/>
    <w:rsid w:val="00A02515"/>
  </w:style>
  <w:style w:type="character" w:styleId="Seitenzahl">
    <w:name w:val="page number"/>
    <w:basedOn w:val="Absatz-Standardschriftart"/>
    <w:uiPriority w:val="99"/>
    <w:rsid w:val="00D93738"/>
    <w:rPr>
      <w:lang w:val="de-CH"/>
    </w:rPr>
  </w:style>
  <w:style w:type="paragraph" w:styleId="NurText">
    <w:name w:val="Plain Text"/>
    <w:basedOn w:val="Standard"/>
    <w:rsid w:val="00A02515"/>
    <w:rPr>
      <w:rFonts w:cs="Courier New"/>
      <w:szCs w:val="20"/>
    </w:rPr>
  </w:style>
  <w:style w:type="paragraph" w:styleId="Anrede">
    <w:name w:val="Salutation"/>
    <w:basedOn w:val="Standard"/>
    <w:next w:val="Standard"/>
    <w:rsid w:val="000F79CA"/>
    <w:pPr>
      <w:keepLines/>
    </w:pPr>
  </w:style>
  <w:style w:type="table" w:styleId="TabelleSpalten1">
    <w:name w:val="Table Columns 1"/>
    <w:basedOn w:val="NormaleTabelle"/>
    <w:rsid w:val="005E7E3B"/>
    <w:pPr>
      <w:adjustRightInd w:val="0"/>
      <w:snapToGrid w:val="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atum">
    <w:name w:val="Date"/>
    <w:basedOn w:val="Standard"/>
    <w:next w:val="Standard"/>
    <w:link w:val="DatumZchn"/>
    <w:uiPriority w:val="15"/>
    <w:rsid w:val="00D93738"/>
    <w:pPr>
      <w:spacing w:before="480" w:after="480"/>
    </w:pPr>
  </w:style>
  <w:style w:type="paragraph" w:customStyle="1" w:styleId="ListWithCheckboxes">
    <w:name w:val="ListWithCheckboxes"/>
    <w:basedOn w:val="Standard"/>
    <w:rsid w:val="00E05CDE"/>
    <w:pPr>
      <w:numPr>
        <w:numId w:val="15"/>
      </w:numPr>
    </w:pPr>
  </w:style>
  <w:style w:type="paragraph" w:customStyle="1" w:styleId="EnclosuresFristLine">
    <w:name w:val="Enclosures Frist Line"/>
    <w:basedOn w:val="Enclosures"/>
    <w:next w:val="Enclosures"/>
    <w:rsid w:val="00A216F8"/>
    <w:pPr>
      <w:spacing w:before="400"/>
    </w:pPr>
  </w:style>
  <w:style w:type="paragraph" w:customStyle="1" w:styleId="TakeTitle">
    <w:name w:val="TakeTitle"/>
    <w:basedOn w:val="Standard"/>
    <w:rsid w:val="00B0709A"/>
    <w:pPr>
      <w:numPr>
        <w:ilvl w:val="2"/>
        <w:numId w:val="14"/>
      </w:numPr>
    </w:pPr>
  </w:style>
  <w:style w:type="paragraph" w:customStyle="1" w:styleId="NormalKeepTogether">
    <w:name w:val="NormalKeepTogether"/>
    <w:basedOn w:val="Standard"/>
    <w:rsid w:val="003A293A"/>
    <w:pPr>
      <w:keepNext/>
      <w:keepLines/>
    </w:pPr>
    <w:rPr>
      <w:lang w:val="en-GB"/>
    </w:rPr>
  </w:style>
  <w:style w:type="paragraph" w:customStyle="1" w:styleId="PositionWithValue">
    <w:name w:val="PositionWithValue"/>
    <w:basedOn w:val="Standard"/>
    <w:rsid w:val="003A293A"/>
    <w:pPr>
      <w:tabs>
        <w:tab w:val="left" w:pos="7655"/>
        <w:tab w:val="decimal" w:pos="8959"/>
      </w:tabs>
      <w:ind w:right="2835"/>
    </w:pPr>
    <w:rPr>
      <w:lang w:val="en-GB"/>
    </w:rPr>
  </w:style>
  <w:style w:type="paragraph" w:customStyle="1" w:styleId="SignatureLines">
    <w:name w:val="SignatureLines"/>
    <w:basedOn w:val="Standard"/>
    <w:next w:val="SignatureText"/>
    <w:rsid w:val="003A293A"/>
    <w:pPr>
      <w:keepNext/>
      <w:keepLines/>
      <w:tabs>
        <w:tab w:val="left" w:leader="underscore" w:pos="3119"/>
        <w:tab w:val="left" w:pos="3969"/>
        <w:tab w:val="right" w:leader="underscore" w:pos="7088"/>
      </w:tabs>
    </w:pPr>
    <w:rPr>
      <w:sz w:val="8"/>
      <w:lang w:val="en-GB"/>
    </w:rPr>
  </w:style>
  <w:style w:type="paragraph" w:customStyle="1" w:styleId="SignatureText">
    <w:name w:val="SignatureText"/>
    <w:basedOn w:val="Standard"/>
    <w:rsid w:val="003A293A"/>
    <w:pPr>
      <w:keepNext/>
      <w:keepLines/>
      <w:tabs>
        <w:tab w:val="left" w:pos="3969"/>
      </w:tabs>
    </w:pPr>
    <w:rPr>
      <w:kern w:val="10"/>
      <w:position w:val="10"/>
      <w:sz w:val="17"/>
      <w:lang w:val="en-GB"/>
    </w:rPr>
  </w:style>
  <w:style w:type="paragraph" w:customStyle="1" w:styleId="Topic075Line">
    <w:name w:val="Topic075Line"/>
    <w:basedOn w:val="Standard"/>
    <w:rsid w:val="00467057"/>
    <w:pPr>
      <w:tabs>
        <w:tab w:val="right" w:leader="underscore" w:pos="9356"/>
      </w:tabs>
      <w:ind w:left="425" w:hanging="425"/>
    </w:pPr>
    <w:rPr>
      <w:lang w:val="en-GB"/>
    </w:rPr>
  </w:style>
  <w:style w:type="paragraph" w:customStyle="1" w:styleId="Topic300Line">
    <w:name w:val="Topic300Line"/>
    <w:basedOn w:val="Standard"/>
    <w:rsid w:val="00467057"/>
    <w:pPr>
      <w:tabs>
        <w:tab w:val="right" w:leader="underscore" w:pos="9356"/>
      </w:tabs>
      <w:ind w:left="1701" w:hanging="1701"/>
    </w:pPr>
    <w:rPr>
      <w:lang w:val="en-GB"/>
    </w:rPr>
  </w:style>
  <w:style w:type="paragraph" w:customStyle="1" w:styleId="Topic600Line">
    <w:name w:val="Topic600Line"/>
    <w:basedOn w:val="Standard"/>
    <w:rsid w:val="00467057"/>
    <w:pPr>
      <w:tabs>
        <w:tab w:val="right" w:leader="underscore" w:pos="9356"/>
      </w:tabs>
      <w:ind w:left="3402" w:hanging="3402"/>
    </w:pPr>
    <w:rPr>
      <w:lang w:val="en-GB"/>
    </w:rPr>
  </w:style>
  <w:style w:type="paragraph" w:customStyle="1" w:styleId="Topic900Line">
    <w:name w:val="Topic900Line"/>
    <w:basedOn w:val="Standard"/>
    <w:rsid w:val="00467057"/>
    <w:pPr>
      <w:tabs>
        <w:tab w:val="right" w:leader="underscore" w:pos="9356"/>
      </w:tabs>
      <w:ind w:left="5103" w:hanging="5103"/>
    </w:pPr>
    <w:rPr>
      <w:lang w:val="en-GB"/>
    </w:rPr>
  </w:style>
  <w:style w:type="character" w:customStyle="1" w:styleId="Italic">
    <w:name w:val="Italic"/>
    <w:basedOn w:val="Absatz-Standardschriftart"/>
    <w:rsid w:val="004140F0"/>
    <w:rPr>
      <w:i/>
      <w:lang w:val="en-GB"/>
    </w:rPr>
  </w:style>
  <w:style w:type="character" w:styleId="Platzhaltertext">
    <w:name w:val="Placeholder Text"/>
    <w:basedOn w:val="Absatz-Standardschriftart"/>
    <w:uiPriority w:val="99"/>
    <w:semiHidden/>
    <w:rsid w:val="00D93738"/>
    <w:rPr>
      <w:vanish/>
      <w:color w:val="95B3D7" w:themeColor="accent1" w:themeTint="99"/>
      <w:lang w:val="de-CH"/>
    </w:rPr>
  </w:style>
  <w:style w:type="paragraph" w:customStyle="1" w:styleId="Absender">
    <w:name w:val="Absender"/>
    <w:basedOn w:val="Standard"/>
    <w:rsid w:val="00DB165B"/>
    <w:pPr>
      <w:tabs>
        <w:tab w:val="left" w:pos="181"/>
      </w:tabs>
      <w:spacing w:line="190" w:lineRule="exact"/>
      <w:contextualSpacing/>
    </w:pPr>
    <w:rPr>
      <w:sz w:val="15"/>
    </w:rPr>
  </w:style>
  <w:style w:type="paragraph" w:customStyle="1" w:styleId="AbsenderZwischenzeile">
    <w:name w:val="AbsenderZwischenzeile"/>
    <w:basedOn w:val="Absender"/>
    <w:qFormat/>
    <w:rsid w:val="005124EC"/>
    <w:pPr>
      <w:framePr w:hSpace="142" w:wrap="around" w:vAnchor="page" w:hAnchor="page" w:x="7219" w:y="1986"/>
      <w:suppressOverlap/>
    </w:pPr>
    <w:rPr>
      <w:sz w:val="6"/>
    </w:rPr>
  </w:style>
  <w:style w:type="paragraph" w:customStyle="1" w:styleId="1pt">
    <w:name w:val="1pt"/>
    <w:basedOn w:val="Absender"/>
    <w:qFormat/>
    <w:rsid w:val="00E116DB"/>
    <w:pPr>
      <w:spacing w:line="180" w:lineRule="auto"/>
    </w:pPr>
    <w:rPr>
      <w:sz w:val="2"/>
    </w:rPr>
  </w:style>
  <w:style w:type="paragraph" w:customStyle="1" w:styleId="AddressSingleLine">
    <w:name w:val="AddressSingleLine"/>
    <w:basedOn w:val="Standard"/>
    <w:qFormat/>
    <w:rsid w:val="00996A3D"/>
    <w:pPr>
      <w:pBdr>
        <w:bottom w:val="single" w:sz="4" w:space="1" w:color="auto"/>
      </w:pBdr>
      <w:spacing w:line="240" w:lineRule="auto"/>
    </w:pPr>
    <w:rPr>
      <w:sz w:val="10"/>
    </w:rPr>
  </w:style>
  <w:style w:type="paragraph" w:customStyle="1" w:styleId="CopyTo">
    <w:name w:val="CopyTo"/>
    <w:basedOn w:val="Enclosures"/>
    <w:rsid w:val="00F123C7"/>
    <w:rPr>
      <w:lang w:val="en-US"/>
    </w:rPr>
  </w:style>
  <w:style w:type="paragraph" w:styleId="E-Mail-Signatur">
    <w:name w:val="E-mail Signature"/>
    <w:basedOn w:val="Standard"/>
    <w:link w:val="E-Mail-SignaturZchn"/>
    <w:unhideWhenUsed/>
    <w:rsid w:val="00F123C7"/>
    <w:pPr>
      <w:spacing w:line="240" w:lineRule="auto"/>
    </w:pPr>
  </w:style>
  <w:style w:type="character" w:customStyle="1" w:styleId="E-Mail-SignaturZchn">
    <w:name w:val="E-Mail-Signatur Zchn"/>
    <w:basedOn w:val="Absatz-Standardschriftart"/>
    <w:link w:val="E-Mail-Signatur"/>
    <w:rsid w:val="00F123C7"/>
    <w:rPr>
      <w:rFonts w:ascii="Arial" w:hAnsi="Arial"/>
      <w:sz w:val="21"/>
      <w:szCs w:val="24"/>
      <w:lang w:val="de-CH" w:eastAsia="de-CH"/>
    </w:rPr>
  </w:style>
  <w:style w:type="paragraph" w:customStyle="1" w:styleId="EinfAbs">
    <w:name w:val="[Einf. Abs.]"/>
    <w:basedOn w:val="Standard"/>
    <w:uiPriority w:val="99"/>
    <w:semiHidden/>
    <w:rsid w:val="00D93738"/>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customStyle="1" w:styleId="Absenderzeile">
    <w:name w:val="Absenderzeile"/>
    <w:basedOn w:val="Standard"/>
    <w:uiPriority w:val="84"/>
    <w:semiHidden/>
    <w:rsid w:val="00FC1D82"/>
    <w:pPr>
      <w:tabs>
        <w:tab w:val="left" w:pos="1241"/>
        <w:tab w:val="right" w:pos="4877"/>
      </w:tabs>
      <w:spacing w:after="40" w:line="220" w:lineRule="atLeast"/>
      <w:contextualSpacing/>
    </w:pPr>
    <w:rPr>
      <w:sz w:val="13"/>
    </w:rPr>
  </w:style>
  <w:style w:type="paragraph" w:customStyle="1" w:styleId="Anleitung">
    <w:name w:val="Anleitung"/>
    <w:basedOn w:val="Standard"/>
    <w:uiPriority w:val="98"/>
    <w:semiHidden/>
    <w:rsid w:val="00D93738"/>
    <w:pPr>
      <w:spacing w:line="288" w:lineRule="auto"/>
    </w:pPr>
    <w:rPr>
      <w:vanish/>
      <w:color w:val="A6A6A6" w:themeColor="background1" w:themeShade="A6"/>
      <w:sz w:val="14"/>
      <w:szCs w:val="18"/>
    </w:rPr>
  </w:style>
  <w:style w:type="paragraph" w:styleId="Listenabsatz">
    <w:name w:val="List Paragraph"/>
    <w:basedOn w:val="Standard"/>
    <w:uiPriority w:val="34"/>
    <w:rsid w:val="00D93738"/>
    <w:pPr>
      <w:ind w:left="720"/>
      <w:contextualSpacing/>
    </w:pPr>
  </w:style>
  <w:style w:type="paragraph" w:customStyle="1" w:styleId="Aufzhlung1">
    <w:name w:val="Aufzählung 1"/>
    <w:basedOn w:val="Listenabsatz"/>
    <w:uiPriority w:val="2"/>
    <w:qFormat/>
    <w:rsid w:val="00D93738"/>
    <w:pPr>
      <w:numPr>
        <w:numId w:val="28"/>
      </w:numPr>
    </w:pPr>
  </w:style>
  <w:style w:type="paragraph" w:customStyle="1" w:styleId="Aufzhlung2">
    <w:name w:val="Aufzählung 2"/>
    <w:basedOn w:val="Aufzhlung1"/>
    <w:uiPriority w:val="2"/>
    <w:rsid w:val="00D93738"/>
    <w:pPr>
      <w:numPr>
        <w:ilvl w:val="1"/>
      </w:numPr>
    </w:pPr>
  </w:style>
  <w:style w:type="paragraph" w:customStyle="1" w:styleId="Aufzhlung3">
    <w:name w:val="Aufzählung 3"/>
    <w:basedOn w:val="Aufzhlung1"/>
    <w:uiPriority w:val="2"/>
    <w:rsid w:val="00D93738"/>
    <w:pPr>
      <w:numPr>
        <w:ilvl w:val="2"/>
      </w:numPr>
    </w:pPr>
  </w:style>
  <w:style w:type="paragraph" w:customStyle="1" w:styleId="Aufzhlung85pt">
    <w:name w:val="Aufzählung 8.5 pt"/>
    <w:basedOn w:val="Aufzhlung1"/>
    <w:uiPriority w:val="2"/>
    <w:qFormat/>
    <w:rsid w:val="00D93738"/>
    <w:pPr>
      <w:spacing w:line="215" w:lineRule="atLeast"/>
    </w:pPr>
    <w:rPr>
      <w:sz w:val="17"/>
      <w:szCs w:val="17"/>
    </w:rPr>
  </w:style>
  <w:style w:type="paragraph" w:styleId="Aufzhlungszeichen">
    <w:name w:val="List Bullet"/>
    <w:basedOn w:val="Listenabsatz"/>
    <w:uiPriority w:val="99"/>
    <w:semiHidden/>
    <w:rsid w:val="00D93738"/>
    <w:pPr>
      <w:numPr>
        <w:numId w:val="31"/>
      </w:numPr>
    </w:pPr>
  </w:style>
  <w:style w:type="paragraph" w:styleId="Aufzhlungszeichen2">
    <w:name w:val="List Bullet 2"/>
    <w:basedOn w:val="Listenabsatz"/>
    <w:uiPriority w:val="99"/>
    <w:semiHidden/>
    <w:rsid w:val="00D93738"/>
    <w:pPr>
      <w:numPr>
        <w:ilvl w:val="1"/>
        <w:numId w:val="31"/>
      </w:numPr>
    </w:pPr>
  </w:style>
  <w:style w:type="paragraph" w:styleId="Aufzhlungszeichen3">
    <w:name w:val="List Bullet 3"/>
    <w:basedOn w:val="Listenabsatz"/>
    <w:uiPriority w:val="99"/>
    <w:semiHidden/>
    <w:rsid w:val="00D93738"/>
    <w:pPr>
      <w:numPr>
        <w:ilvl w:val="2"/>
        <w:numId w:val="31"/>
      </w:numPr>
    </w:pPr>
  </w:style>
  <w:style w:type="table" w:customStyle="1" w:styleId="BETabelle1">
    <w:name w:val="BE: Tabelle 1"/>
    <w:basedOn w:val="NormaleTabelle"/>
    <w:uiPriority w:val="99"/>
    <w:rsid w:val="00D93738"/>
    <w:rPr>
      <w:rFonts w:asciiTheme="minorHAnsi" w:eastAsiaTheme="minorHAnsi" w:hAnsiTheme="minorHAnsi" w:cs="font1482"/>
      <w:sz w:val="17"/>
      <w:szCs w:val="22"/>
      <w:lang w:val="de-CH"/>
    </w:rPr>
    <w:tblPr>
      <w:tblBorders>
        <w:bottom w:val="single" w:sz="2" w:space="0" w:color="C6D9F1" w:themeColor="text2" w:themeTint="33"/>
        <w:insideH w:val="single" w:sz="2" w:space="0" w:color="C6D9F1" w:themeColor="text2" w:themeTint="33"/>
      </w:tblBorders>
      <w:tblCellMar>
        <w:top w:w="136" w:type="dxa"/>
        <w:left w:w="0" w:type="dxa"/>
        <w:bottom w:w="74" w:type="dxa"/>
        <w:right w:w="28" w:type="dxa"/>
      </w:tblCellMar>
    </w:tblPr>
    <w:tblStylePr w:type="firstRow">
      <w:rPr>
        <w:sz w:val="13"/>
      </w:rPr>
      <w:tblPr/>
      <w:tcPr>
        <w:tcBorders>
          <w:top w:val="nil"/>
          <w:left w:val="nil"/>
          <w:bottom w:val="single" w:sz="2" w:space="0" w:color="auto"/>
          <w:right w:val="nil"/>
          <w:insideH w:val="nil"/>
          <w:insideV w:val="nil"/>
          <w:tl2br w:val="nil"/>
          <w:tr2bl w:val="nil"/>
        </w:tcBorders>
      </w:tcPr>
    </w:tblStylePr>
  </w:style>
  <w:style w:type="paragraph" w:customStyle="1" w:styleId="Brieftext">
    <w:name w:val="Brieftext"/>
    <w:basedOn w:val="Standard"/>
    <w:uiPriority w:val="1"/>
    <w:semiHidden/>
    <w:qFormat/>
    <w:rsid w:val="00D93738"/>
    <w:pPr>
      <w:ind w:right="340"/>
    </w:pPr>
  </w:style>
  <w:style w:type="paragraph" w:customStyle="1" w:styleId="Brieftitel">
    <w:name w:val="Brieftitel"/>
    <w:basedOn w:val="Standard"/>
    <w:link w:val="BrieftitelZchn"/>
    <w:uiPriority w:val="14"/>
    <w:rsid w:val="00D93738"/>
    <w:pPr>
      <w:spacing w:before="270" w:after="270"/>
      <w:contextualSpacing/>
    </w:pPr>
    <w:rPr>
      <w:rFonts w:asciiTheme="majorHAnsi" w:hAnsiTheme="majorHAnsi"/>
      <w:b/>
    </w:rPr>
  </w:style>
  <w:style w:type="character" w:customStyle="1" w:styleId="BrieftitelZchn">
    <w:name w:val="Brieftitel Zchn"/>
    <w:basedOn w:val="Absatz-Standardschriftart"/>
    <w:link w:val="Brieftitel"/>
    <w:uiPriority w:val="14"/>
    <w:rsid w:val="00D93738"/>
    <w:rPr>
      <w:rFonts w:asciiTheme="majorHAnsi" w:eastAsiaTheme="minorHAnsi" w:hAnsiTheme="majorHAnsi" w:cs="System"/>
      <w:b/>
      <w:bCs/>
      <w:spacing w:val="2"/>
      <w:sz w:val="21"/>
      <w:szCs w:val="22"/>
      <w:lang w:val="de-CH"/>
    </w:rPr>
  </w:style>
  <w:style w:type="character" w:customStyle="1" w:styleId="DatumZchn">
    <w:name w:val="Datum Zchn"/>
    <w:basedOn w:val="Absatz-Standardschriftart"/>
    <w:link w:val="Datum"/>
    <w:uiPriority w:val="15"/>
    <w:rsid w:val="00D93738"/>
    <w:rPr>
      <w:rFonts w:asciiTheme="minorHAnsi" w:eastAsiaTheme="minorHAnsi" w:hAnsiTheme="minorHAnsi" w:cs="System"/>
      <w:bCs/>
      <w:spacing w:val="2"/>
      <w:sz w:val="21"/>
      <w:szCs w:val="22"/>
      <w:lang w:val="de-CH"/>
    </w:rPr>
  </w:style>
  <w:style w:type="character" w:customStyle="1" w:styleId="FunotentextZchn">
    <w:name w:val="Fußnotentext Zchn"/>
    <w:basedOn w:val="Absatz-Standardschriftart"/>
    <w:link w:val="Funotentext"/>
    <w:uiPriority w:val="99"/>
    <w:rsid w:val="00D93738"/>
    <w:rPr>
      <w:rFonts w:asciiTheme="minorHAnsi" w:eastAsiaTheme="minorHAnsi" w:hAnsiTheme="minorHAnsi" w:cs="System"/>
      <w:bCs/>
      <w:spacing w:val="2"/>
      <w:sz w:val="13"/>
      <w:lang w:val="de-CH"/>
    </w:rPr>
  </w:style>
  <w:style w:type="character" w:customStyle="1" w:styleId="EndnotentextZchn">
    <w:name w:val="Endnotentext Zchn"/>
    <w:basedOn w:val="Absatz-Standardschriftart"/>
    <w:link w:val="Endnotentext"/>
    <w:uiPriority w:val="99"/>
    <w:rsid w:val="00D93738"/>
    <w:rPr>
      <w:rFonts w:asciiTheme="minorHAnsi" w:eastAsiaTheme="minorHAnsi" w:hAnsiTheme="minorHAnsi" w:cs="System"/>
      <w:bCs/>
      <w:spacing w:val="2"/>
      <w:sz w:val="13"/>
      <w:lang w:val="de-CH"/>
    </w:rPr>
  </w:style>
  <w:style w:type="character" w:customStyle="1" w:styleId="FuzeileZchn">
    <w:name w:val="Fußzeile Zchn"/>
    <w:basedOn w:val="Absatz-Standardschriftart"/>
    <w:link w:val="Fuzeile"/>
    <w:uiPriority w:val="80"/>
    <w:rsid w:val="00D93738"/>
    <w:rPr>
      <w:rFonts w:asciiTheme="minorHAnsi" w:eastAsiaTheme="minorHAnsi" w:hAnsiTheme="minorHAnsi" w:cs="System"/>
      <w:bCs/>
      <w:spacing w:val="2"/>
      <w:sz w:val="13"/>
      <w:szCs w:val="13"/>
      <w:lang w:val="de-CH"/>
    </w:rPr>
  </w:style>
  <w:style w:type="character" w:customStyle="1" w:styleId="berschrift1Zchn">
    <w:name w:val="Überschrift 1 Zchn"/>
    <w:basedOn w:val="Absatz-Standardschriftart"/>
    <w:link w:val="berschrift1"/>
    <w:uiPriority w:val="9"/>
    <w:rsid w:val="00D93738"/>
    <w:rPr>
      <w:rFonts w:asciiTheme="majorHAnsi" w:eastAsiaTheme="majorEastAsia" w:hAnsiTheme="majorHAnsi" w:cstheme="majorBidi"/>
      <w:b/>
      <w:spacing w:val="2"/>
      <w:sz w:val="21"/>
      <w:szCs w:val="21"/>
      <w:lang w:val="de-CH"/>
    </w:rPr>
  </w:style>
  <w:style w:type="paragraph" w:customStyle="1" w:styleId="H1">
    <w:name w:val="H1"/>
    <w:aliases w:val="Überschrift 1 nummeriert"/>
    <w:basedOn w:val="berschrift1"/>
    <w:next w:val="Standard"/>
    <w:uiPriority w:val="10"/>
    <w:qFormat/>
    <w:rsid w:val="00D93738"/>
    <w:pPr>
      <w:numPr>
        <w:numId w:val="40"/>
      </w:numPr>
    </w:pPr>
  </w:style>
  <w:style w:type="paragraph" w:styleId="Inhaltsverzeichnisberschrift">
    <w:name w:val="TOC Heading"/>
    <w:basedOn w:val="berschrift1"/>
    <w:next w:val="Standard"/>
    <w:uiPriority w:val="39"/>
    <w:semiHidden/>
    <w:rsid w:val="00D93738"/>
    <w:pPr>
      <w:spacing w:before="240"/>
      <w:outlineLvl w:val="9"/>
    </w:pPr>
    <w:rPr>
      <w:bCs/>
      <w:szCs w:val="32"/>
    </w:rPr>
  </w:style>
  <w:style w:type="paragraph" w:customStyle="1" w:styleId="Kontaktangaben">
    <w:name w:val="Kontaktangaben"/>
    <w:basedOn w:val="Standard"/>
    <w:semiHidden/>
    <w:rsid w:val="00D93738"/>
    <w:pPr>
      <w:tabs>
        <w:tab w:val="left" w:pos="709"/>
      </w:tabs>
      <w:spacing w:line="220" w:lineRule="atLeast"/>
    </w:pPr>
    <w:rPr>
      <w:sz w:val="16"/>
      <w:szCs w:val="16"/>
    </w:rPr>
  </w:style>
  <w:style w:type="character" w:customStyle="1" w:styleId="KopfzeileZchn">
    <w:name w:val="Kopfzeile Zchn"/>
    <w:basedOn w:val="Absatz-Standardschriftart"/>
    <w:link w:val="Kopfzeile"/>
    <w:uiPriority w:val="79"/>
    <w:rsid w:val="00D93738"/>
    <w:rPr>
      <w:rFonts w:asciiTheme="minorHAnsi" w:eastAsiaTheme="minorHAnsi" w:hAnsiTheme="minorHAnsi" w:cs="System"/>
      <w:bCs/>
      <w:noProof/>
      <w:spacing w:val="2"/>
      <w:sz w:val="17"/>
      <w:szCs w:val="17"/>
      <w:lang w:val="de-CH" w:eastAsia="de-CH"/>
    </w:rPr>
  </w:style>
  <w:style w:type="paragraph" w:customStyle="1" w:styleId="Text85pt">
    <w:name w:val="Text 8.5 pt"/>
    <w:basedOn w:val="Standard"/>
    <w:qFormat/>
    <w:rsid w:val="00D93738"/>
    <w:pPr>
      <w:spacing w:line="215" w:lineRule="atLeast"/>
    </w:pPr>
    <w:rPr>
      <w:sz w:val="17"/>
    </w:rPr>
  </w:style>
  <w:style w:type="paragraph" w:customStyle="1" w:styleId="Kurzbrief">
    <w:name w:val="Kurzbrief"/>
    <w:basedOn w:val="Text85pt"/>
    <w:uiPriority w:val="99"/>
    <w:semiHidden/>
    <w:qFormat/>
    <w:rsid w:val="00D93738"/>
    <w:pPr>
      <w:ind w:left="294" w:hanging="294"/>
    </w:pPr>
  </w:style>
  <w:style w:type="paragraph" w:customStyle="1" w:styleId="KurzbriefFR">
    <w:name w:val="Kurzbrief FR"/>
    <w:basedOn w:val="Kurzbrief"/>
    <w:uiPriority w:val="99"/>
    <w:semiHidden/>
    <w:qFormat/>
    <w:rsid w:val="00D93738"/>
    <w:pPr>
      <w:ind w:left="284" w:firstLine="0"/>
    </w:pPr>
    <w:rPr>
      <w:lang w:val="fr-CH"/>
    </w:rPr>
  </w:style>
  <w:style w:type="character" w:customStyle="1" w:styleId="NichtaufgelsteErwhnung1">
    <w:name w:val="Nicht aufgelöste Erwähnung1"/>
    <w:basedOn w:val="Absatz-Standardschriftart"/>
    <w:uiPriority w:val="99"/>
    <w:semiHidden/>
    <w:unhideWhenUsed/>
    <w:rsid w:val="00D93738"/>
    <w:rPr>
      <w:color w:val="605E5C"/>
      <w:shd w:val="clear" w:color="auto" w:fill="E1DFDD"/>
      <w:lang w:val="de-CH"/>
    </w:rPr>
  </w:style>
  <w:style w:type="paragraph" w:customStyle="1" w:styleId="Nummerierung1">
    <w:name w:val="Nummerierung 1"/>
    <w:basedOn w:val="Standard"/>
    <w:uiPriority w:val="3"/>
    <w:qFormat/>
    <w:rsid w:val="00D93738"/>
    <w:pPr>
      <w:numPr>
        <w:ilvl w:val="7"/>
        <w:numId w:val="40"/>
      </w:numPr>
    </w:pPr>
  </w:style>
  <w:style w:type="paragraph" w:customStyle="1" w:styleId="Nummerierung2">
    <w:name w:val="Nummerierung 2"/>
    <w:basedOn w:val="Nummerierung1"/>
    <w:uiPriority w:val="3"/>
    <w:qFormat/>
    <w:rsid w:val="00D93738"/>
    <w:pPr>
      <w:numPr>
        <w:ilvl w:val="8"/>
      </w:numPr>
    </w:pPr>
  </w:style>
  <w:style w:type="paragraph" w:customStyle="1" w:styleId="Seitenzahlen">
    <w:name w:val="Seitenzahlen"/>
    <w:basedOn w:val="Fuzeile"/>
    <w:uiPriority w:val="85"/>
    <w:semiHidden/>
    <w:rsid w:val="00D93738"/>
    <w:pPr>
      <w:jc w:val="right"/>
    </w:pPr>
  </w:style>
  <w:style w:type="character" w:customStyle="1" w:styleId="SprechblasentextZchn">
    <w:name w:val="Sprechblasentext Zchn"/>
    <w:basedOn w:val="Absatz-Standardschriftart"/>
    <w:link w:val="Sprechblasentext"/>
    <w:uiPriority w:val="99"/>
    <w:rsid w:val="00D93738"/>
    <w:rPr>
      <w:rFonts w:ascii="Segoe UI" w:eastAsiaTheme="minorHAnsi" w:hAnsi="Segoe UI" w:cs="Segoe UI"/>
      <w:bCs/>
      <w:spacing w:val="2"/>
      <w:sz w:val="18"/>
      <w:szCs w:val="18"/>
      <w:lang w:val="de-CH"/>
    </w:rPr>
  </w:style>
  <w:style w:type="table" w:customStyle="1" w:styleId="TabelleohneRahmen">
    <w:name w:val="Tabelle ohne Rahmen"/>
    <w:basedOn w:val="NormaleTabelle"/>
    <w:uiPriority w:val="99"/>
    <w:rsid w:val="00D93738"/>
    <w:rPr>
      <w:rFonts w:asciiTheme="minorHAnsi" w:eastAsiaTheme="minorHAnsi" w:hAnsiTheme="minorHAnsi" w:cs="font1482"/>
      <w:sz w:val="22"/>
      <w:szCs w:val="22"/>
      <w:lang w:val="de-CH"/>
    </w:rPr>
    <w:tblPr>
      <w:tblCellMar>
        <w:left w:w="0" w:type="dxa"/>
        <w:right w:w="28" w:type="dxa"/>
      </w:tblCellMar>
    </w:tblPr>
  </w:style>
  <w:style w:type="paragraph" w:customStyle="1" w:styleId="Tabellenabschluss">
    <w:name w:val="Tabellenabschluss"/>
    <w:basedOn w:val="Standard"/>
    <w:next w:val="Standard"/>
    <w:uiPriority w:val="99"/>
    <w:semiHidden/>
    <w:rsid w:val="00D93738"/>
    <w:pPr>
      <w:spacing w:line="240" w:lineRule="auto"/>
    </w:pPr>
    <w:rPr>
      <w:sz w:val="4"/>
    </w:rPr>
  </w:style>
  <w:style w:type="table" w:customStyle="1" w:styleId="Tabellenraster1">
    <w:name w:val="Tabellenraster1"/>
    <w:basedOn w:val="NormaleTabelle"/>
    <w:next w:val="Tabellenraster"/>
    <w:uiPriority w:val="59"/>
    <w:rsid w:val="00D93738"/>
    <w:rPr>
      <w:rFonts w:asciiTheme="minorHAnsi" w:eastAsiaTheme="minorHAnsi" w:hAnsiTheme="minorHAnsi" w:cs="font1482"/>
      <w:sz w:val="22"/>
      <w:szCs w:val="22"/>
      <w:lang w:val="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13pt">
    <w:name w:val="Text 13 pt"/>
    <w:basedOn w:val="Standard"/>
    <w:qFormat/>
    <w:rsid w:val="00D93738"/>
    <w:pPr>
      <w:spacing w:line="323" w:lineRule="atLeast"/>
    </w:pPr>
    <w:rPr>
      <w:sz w:val="26"/>
      <w:szCs w:val="26"/>
    </w:rPr>
  </w:style>
  <w:style w:type="paragraph" w:customStyle="1" w:styleId="Text65pt">
    <w:name w:val="Text 6.5 pt"/>
    <w:basedOn w:val="Text85pt"/>
    <w:uiPriority w:val="1"/>
    <w:qFormat/>
    <w:rsid w:val="00D93738"/>
    <w:pPr>
      <w:spacing w:line="162" w:lineRule="atLeast"/>
    </w:pPr>
    <w:rPr>
      <w:sz w:val="13"/>
      <w:lang w:val="en-US"/>
    </w:rPr>
  </w:style>
  <w:style w:type="character" w:customStyle="1" w:styleId="TextkrperZchn">
    <w:name w:val="Textkörper Zchn"/>
    <w:basedOn w:val="Absatz-Standardschriftart"/>
    <w:link w:val="Textkrper"/>
    <w:uiPriority w:val="1"/>
    <w:rsid w:val="00D93738"/>
    <w:rPr>
      <w:rFonts w:ascii="Arial" w:eastAsia="Arial" w:hAnsi="Arial" w:cs="Arial"/>
      <w:bCs/>
      <w:sz w:val="21"/>
      <w:szCs w:val="21"/>
      <w:lang w:val="de-CH"/>
    </w:rPr>
  </w:style>
  <w:style w:type="character" w:customStyle="1" w:styleId="TitelZchn">
    <w:name w:val="Titel Zchn"/>
    <w:aliases w:val="Titel/Titre Zchn"/>
    <w:basedOn w:val="Absatz-Standardschriftart"/>
    <w:link w:val="Titel"/>
    <w:uiPriority w:val="11"/>
    <w:rsid w:val="00D93738"/>
    <w:rPr>
      <w:rFonts w:asciiTheme="majorHAnsi" w:eastAsiaTheme="majorEastAsia" w:hAnsiTheme="majorHAnsi" w:cstheme="majorBidi"/>
      <w:bCs/>
      <w:kern w:val="28"/>
      <w:sz w:val="44"/>
      <w:szCs w:val="44"/>
      <w:lang w:val="de-CH"/>
    </w:rPr>
  </w:style>
  <w:style w:type="paragraph" w:customStyle="1" w:styleId="TitelNewsletter">
    <w:name w:val="Titel Newsletter"/>
    <w:basedOn w:val="Titel"/>
    <w:uiPriority w:val="13"/>
    <w:semiHidden/>
    <w:qFormat/>
    <w:rsid w:val="00D93738"/>
    <w:pPr>
      <w:spacing w:before="0" w:after="0"/>
      <w:jc w:val="right"/>
    </w:pPr>
    <w:rPr>
      <w:color w:val="F79646" w:themeColor="accent6"/>
    </w:rPr>
  </w:style>
  <w:style w:type="paragraph" w:customStyle="1" w:styleId="Traktandum-Titel1">
    <w:name w:val="Traktandum-Titel 1"/>
    <w:basedOn w:val="Aufzhlung1"/>
    <w:next w:val="Text85pt"/>
    <w:uiPriority w:val="18"/>
    <w:semiHidden/>
    <w:rsid w:val="00D93738"/>
    <w:pPr>
      <w:numPr>
        <w:numId w:val="36"/>
      </w:numPr>
      <w:tabs>
        <w:tab w:val="left" w:pos="7938"/>
      </w:tabs>
      <w:spacing w:line="215" w:lineRule="atLeast"/>
    </w:pPr>
    <w:rPr>
      <w:rFonts w:asciiTheme="majorHAnsi" w:hAnsiTheme="majorHAnsi"/>
      <w:b/>
      <w:bCs w:val="0"/>
      <w:sz w:val="17"/>
      <w:szCs w:val="17"/>
    </w:rPr>
  </w:style>
  <w:style w:type="paragraph" w:customStyle="1" w:styleId="Traktandum-Titel2">
    <w:name w:val="Traktandum-Titel 2"/>
    <w:basedOn w:val="Text85pt"/>
    <w:next w:val="Text85pt"/>
    <w:uiPriority w:val="18"/>
    <w:semiHidden/>
    <w:rsid w:val="00D93738"/>
    <w:pPr>
      <w:numPr>
        <w:ilvl w:val="1"/>
        <w:numId w:val="36"/>
      </w:numPr>
    </w:pPr>
  </w:style>
  <w:style w:type="character" w:customStyle="1" w:styleId="berschrift2Zchn">
    <w:name w:val="Überschrift 2 Zchn"/>
    <w:basedOn w:val="Absatz-Standardschriftart"/>
    <w:link w:val="berschrift2"/>
    <w:uiPriority w:val="9"/>
    <w:rsid w:val="00D93738"/>
    <w:rPr>
      <w:rFonts w:asciiTheme="majorHAnsi" w:eastAsiaTheme="majorEastAsia" w:hAnsiTheme="majorHAnsi" w:cstheme="majorBidi"/>
      <w:b/>
      <w:spacing w:val="2"/>
      <w:sz w:val="21"/>
      <w:szCs w:val="21"/>
      <w:lang w:val="de-CH"/>
    </w:rPr>
  </w:style>
  <w:style w:type="paragraph" w:customStyle="1" w:styleId="berschrift2nummeriert">
    <w:name w:val="Überschrift 2 nummeriert"/>
    <w:basedOn w:val="berschrift2"/>
    <w:next w:val="Standard"/>
    <w:uiPriority w:val="10"/>
    <w:qFormat/>
    <w:rsid w:val="00D93738"/>
    <w:pPr>
      <w:numPr>
        <w:ilvl w:val="1"/>
        <w:numId w:val="40"/>
      </w:numPr>
      <w:spacing w:before="540"/>
    </w:pPr>
  </w:style>
  <w:style w:type="character" w:customStyle="1" w:styleId="berschrift3Zchn">
    <w:name w:val="Überschrift 3 Zchn"/>
    <w:basedOn w:val="Absatz-Standardschriftart"/>
    <w:link w:val="berschrift3"/>
    <w:uiPriority w:val="9"/>
    <w:rsid w:val="00D93738"/>
    <w:rPr>
      <w:rFonts w:asciiTheme="majorHAnsi" w:eastAsiaTheme="majorEastAsia" w:hAnsiTheme="majorHAnsi" w:cstheme="majorBidi"/>
      <w:b/>
      <w:bCs/>
      <w:spacing w:val="2"/>
      <w:sz w:val="21"/>
      <w:szCs w:val="24"/>
      <w:lang w:val="de-CH"/>
    </w:rPr>
  </w:style>
  <w:style w:type="paragraph" w:customStyle="1" w:styleId="berschrift3nummeriert">
    <w:name w:val="Überschrift 3 nummeriert"/>
    <w:basedOn w:val="berschrift3"/>
    <w:next w:val="Standard"/>
    <w:uiPriority w:val="10"/>
    <w:qFormat/>
    <w:rsid w:val="00D93738"/>
    <w:pPr>
      <w:numPr>
        <w:ilvl w:val="2"/>
        <w:numId w:val="40"/>
      </w:numPr>
      <w:tabs>
        <w:tab w:val="left" w:pos="851"/>
      </w:tabs>
    </w:pPr>
  </w:style>
  <w:style w:type="character" w:customStyle="1" w:styleId="berschrift4Zchn">
    <w:name w:val="Überschrift 4 Zchn"/>
    <w:basedOn w:val="Absatz-Standardschriftart"/>
    <w:link w:val="berschrift4"/>
    <w:uiPriority w:val="9"/>
    <w:rsid w:val="00D93738"/>
    <w:rPr>
      <w:rFonts w:asciiTheme="majorHAnsi" w:eastAsiaTheme="majorEastAsia" w:hAnsiTheme="majorHAnsi" w:cstheme="majorBidi"/>
      <w:b/>
      <w:spacing w:val="2"/>
      <w:sz w:val="21"/>
      <w:szCs w:val="22"/>
      <w:lang w:val="de-CH"/>
    </w:rPr>
  </w:style>
  <w:style w:type="paragraph" w:customStyle="1" w:styleId="berschrift4nummeriert">
    <w:name w:val="Überschrift 4 nummeriert"/>
    <w:basedOn w:val="berschrift4"/>
    <w:next w:val="Standard"/>
    <w:uiPriority w:val="10"/>
    <w:qFormat/>
    <w:rsid w:val="00D93738"/>
    <w:pPr>
      <w:numPr>
        <w:ilvl w:val="3"/>
        <w:numId w:val="40"/>
      </w:numPr>
      <w:tabs>
        <w:tab w:val="left" w:pos="1134"/>
      </w:tabs>
    </w:pPr>
  </w:style>
  <w:style w:type="character" w:customStyle="1" w:styleId="berschrift5Zchn">
    <w:name w:val="Überschrift 5 Zchn"/>
    <w:basedOn w:val="Absatz-Standardschriftart"/>
    <w:link w:val="berschrift5"/>
    <w:uiPriority w:val="9"/>
    <w:rsid w:val="00D93738"/>
    <w:rPr>
      <w:rFonts w:asciiTheme="majorHAnsi" w:eastAsiaTheme="majorEastAsia" w:hAnsiTheme="majorHAnsi" w:cstheme="majorBidi"/>
      <w:b/>
      <w:spacing w:val="2"/>
      <w:sz w:val="21"/>
      <w:szCs w:val="22"/>
      <w:lang w:val="de-CH"/>
    </w:rPr>
  </w:style>
  <w:style w:type="paragraph" w:customStyle="1" w:styleId="berschrift5nummeriert">
    <w:name w:val="Überschrift 5 nummeriert"/>
    <w:basedOn w:val="berschrift5"/>
    <w:next w:val="Standard"/>
    <w:uiPriority w:val="10"/>
    <w:qFormat/>
    <w:rsid w:val="00D93738"/>
    <w:pPr>
      <w:numPr>
        <w:ilvl w:val="4"/>
        <w:numId w:val="40"/>
      </w:numPr>
      <w:tabs>
        <w:tab w:val="left" w:pos="1148"/>
      </w:tabs>
    </w:pPr>
  </w:style>
  <w:style w:type="character" w:customStyle="1" w:styleId="berschrift6Zchn">
    <w:name w:val="Überschrift 6 Zchn"/>
    <w:basedOn w:val="Absatz-Standardschriftart"/>
    <w:link w:val="berschrift6"/>
    <w:uiPriority w:val="9"/>
    <w:rsid w:val="00D93738"/>
    <w:rPr>
      <w:rFonts w:asciiTheme="majorHAnsi" w:eastAsiaTheme="majorEastAsia" w:hAnsiTheme="majorHAnsi" w:cstheme="majorBidi"/>
      <w:b/>
      <w:bCs/>
      <w:spacing w:val="2"/>
      <w:sz w:val="21"/>
      <w:szCs w:val="22"/>
      <w:lang w:val="de-CH"/>
    </w:rPr>
  </w:style>
  <w:style w:type="character" w:customStyle="1" w:styleId="berschrift7Zchn">
    <w:name w:val="Überschrift 7 Zchn"/>
    <w:basedOn w:val="Absatz-Standardschriftart"/>
    <w:link w:val="berschrift7"/>
    <w:uiPriority w:val="9"/>
    <w:rsid w:val="00D93738"/>
    <w:rPr>
      <w:rFonts w:asciiTheme="majorHAnsi" w:eastAsiaTheme="majorEastAsia" w:hAnsiTheme="majorHAnsi" w:cstheme="majorBidi"/>
      <w:b/>
      <w:bCs/>
      <w:iCs/>
      <w:spacing w:val="2"/>
      <w:sz w:val="21"/>
      <w:szCs w:val="22"/>
      <w:lang w:val="de-CH"/>
    </w:rPr>
  </w:style>
  <w:style w:type="character" w:customStyle="1" w:styleId="berschrift8Zchn">
    <w:name w:val="Überschrift 8 Zchn"/>
    <w:basedOn w:val="Absatz-Standardschriftart"/>
    <w:link w:val="berschrift8"/>
    <w:uiPriority w:val="9"/>
    <w:rsid w:val="00D93738"/>
    <w:rPr>
      <w:rFonts w:asciiTheme="majorHAnsi" w:eastAsiaTheme="majorEastAsia" w:hAnsiTheme="majorHAnsi" w:cstheme="majorBidi"/>
      <w:b/>
      <w:bCs/>
      <w:color w:val="272727" w:themeColor="text1" w:themeTint="D8"/>
      <w:spacing w:val="2"/>
      <w:sz w:val="17"/>
      <w:szCs w:val="21"/>
      <w:lang w:val="de-CH"/>
    </w:rPr>
  </w:style>
  <w:style w:type="character" w:customStyle="1" w:styleId="berschrift9Zchn">
    <w:name w:val="Überschrift 9 Zchn"/>
    <w:basedOn w:val="Absatz-Standardschriftart"/>
    <w:link w:val="berschrift9"/>
    <w:uiPriority w:val="9"/>
    <w:rsid w:val="00D93738"/>
    <w:rPr>
      <w:rFonts w:asciiTheme="majorHAnsi" w:eastAsiaTheme="majorEastAsia" w:hAnsiTheme="majorHAnsi" w:cstheme="majorBidi"/>
      <w:b/>
      <w:bCs/>
      <w:iCs/>
      <w:color w:val="272727" w:themeColor="text1" w:themeTint="D8"/>
      <w:spacing w:val="2"/>
      <w:sz w:val="17"/>
      <w:szCs w:val="21"/>
      <w:lang w:val="de-CH"/>
    </w:rPr>
  </w:style>
  <w:style w:type="character" w:customStyle="1" w:styleId="UntertitelZchn">
    <w:name w:val="Untertitel Zchn"/>
    <w:aliases w:val="Untertitel/Sous-titre Zchn"/>
    <w:basedOn w:val="Absatz-Standardschriftart"/>
    <w:link w:val="Untertitel"/>
    <w:uiPriority w:val="12"/>
    <w:rsid w:val="00D93738"/>
    <w:rPr>
      <w:rFonts w:asciiTheme="minorHAnsi" w:eastAsiaTheme="minorEastAsia" w:hAnsiTheme="minorHAnsi" w:cs="System"/>
      <w:bCs/>
      <w:color w:val="EEECE1" w:themeColor="background2"/>
      <w:spacing w:val="2"/>
      <w:sz w:val="44"/>
      <w:szCs w:val="44"/>
      <w:lang w:val="de-CH"/>
    </w:rPr>
  </w:style>
  <w:style w:type="paragraph" w:customStyle="1" w:styleId="Vorlagenbezeichnung">
    <w:name w:val="Vorlagenbezeichnung"/>
    <w:basedOn w:val="Fuzeile"/>
    <w:qFormat/>
    <w:rsid w:val="00480FDE"/>
    <w:pPr>
      <w:tabs>
        <w:tab w:val="clear" w:pos="2552"/>
        <w:tab w:val="clear" w:pos="5103"/>
        <w:tab w:val="clear" w:pos="7655"/>
        <w:tab w:val="clear" w:pos="9979"/>
        <w:tab w:val="left" w:pos="2268"/>
        <w:tab w:val="left" w:pos="5670"/>
      </w:tabs>
    </w:pPr>
  </w:style>
  <w:style w:type="paragraph" w:styleId="KeinLeerraum">
    <w:name w:val="No Spacing"/>
    <w:basedOn w:val="Standard"/>
    <w:link w:val="KeinLeerraumZchn"/>
    <w:uiPriority w:val="1"/>
    <w:qFormat/>
    <w:rsid w:val="001B389A"/>
    <w:pPr>
      <w:spacing w:line="280" w:lineRule="atLeast"/>
    </w:pPr>
    <w:rPr>
      <w:rFonts w:ascii="Arial" w:hAnsi="Arial" w:cstheme="minorBidi"/>
      <w:bCs w:val="0"/>
      <w:spacing w:val="0"/>
      <w:sz w:val="22"/>
    </w:rPr>
  </w:style>
  <w:style w:type="paragraph" w:customStyle="1" w:styleId="BetreffTitel">
    <w:name w:val="Betreff_Titel"/>
    <w:basedOn w:val="Standard"/>
    <w:uiPriority w:val="3"/>
    <w:qFormat/>
    <w:rsid w:val="001B389A"/>
    <w:pPr>
      <w:spacing w:after="220" w:line="280" w:lineRule="atLeast"/>
    </w:pPr>
    <w:rPr>
      <w:rFonts w:ascii="Arial" w:hAnsi="Arial" w:cstheme="minorBidi"/>
      <w:b/>
      <w:bCs w:val="0"/>
      <w:spacing w:val="0"/>
      <w:sz w:val="22"/>
    </w:rPr>
  </w:style>
  <w:style w:type="character" w:customStyle="1" w:styleId="KeinLeerraumZchn">
    <w:name w:val="Kein Leerraum Zchn"/>
    <w:basedOn w:val="Absatz-Standardschriftart"/>
    <w:link w:val="KeinLeerraum"/>
    <w:uiPriority w:val="1"/>
    <w:rsid w:val="001B389A"/>
    <w:rPr>
      <w:rFonts w:ascii="Arial" w:eastAsiaTheme="minorHAnsi" w:hAnsi="Arial" w:cstheme="minorBidi"/>
      <w:sz w:val="22"/>
      <w:szCs w:val="22"/>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kulturgesuche.be.ch" TargetMode="External"/><Relationship Id="rId10" Type="http://schemas.openxmlformats.org/officeDocument/2006/relationships/webSettings" Target="webSetting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E4A0DCBBB284049BD3E73956C51804D"/>
        <w:category>
          <w:name w:val="Allgemein"/>
          <w:gallery w:val="placeholder"/>
        </w:category>
        <w:types>
          <w:type w:val="bbPlcHdr"/>
        </w:types>
        <w:behaviors>
          <w:behavior w:val="content"/>
        </w:behaviors>
        <w:guid w:val="{1D3829B4-39C8-49A6-90CC-9F0B56501D27}"/>
      </w:docPartPr>
      <w:docPartBody>
        <w:p w:rsidR="00A27E1E" w:rsidRDefault="00A27E1E">
          <w:pPr>
            <w:pStyle w:val="AE4A0DCBBB284049BD3E73956C51804D"/>
          </w:pPr>
          <w:r>
            <w:rPr>
              <w:rStyle w:val="Platzhaltertext"/>
            </w:rPr>
            <w:t xml:space="preserve"> </w:t>
          </w:r>
        </w:p>
      </w:docPartBody>
    </w:docPart>
    <w:docPart>
      <w:docPartPr>
        <w:name w:val="12DC5048B33B4CDF916B06E81900CD60"/>
        <w:category>
          <w:name w:val="Allgemein"/>
          <w:gallery w:val="placeholder"/>
        </w:category>
        <w:types>
          <w:type w:val="bbPlcHdr"/>
        </w:types>
        <w:behaviors>
          <w:behavior w:val="content"/>
        </w:behaviors>
        <w:guid w:val="{4DBA3F36-BF21-4CE6-AB70-EA410CE9C92B}"/>
      </w:docPartPr>
      <w:docPartBody>
        <w:p w:rsidR="00A27E1E" w:rsidRDefault="00A27E1E">
          <w:pPr>
            <w:pStyle w:val="12DC5048B33B4CDF916B06E81900CD60"/>
          </w:pPr>
          <w:r>
            <w:rPr>
              <w:rStyle w:val="Platzhaltertext"/>
            </w:rPr>
            <w:t xml:space="preserve"> </w:t>
          </w:r>
        </w:p>
      </w:docPartBody>
    </w:docPart>
    <w:docPart>
      <w:docPartPr>
        <w:name w:val="9D6A21E4345C46AA80E9C3A1DC87E31E"/>
        <w:category>
          <w:name w:val="Allgemein"/>
          <w:gallery w:val="placeholder"/>
        </w:category>
        <w:types>
          <w:type w:val="bbPlcHdr"/>
        </w:types>
        <w:behaviors>
          <w:behavior w:val="content"/>
        </w:behaviors>
        <w:guid w:val="{BDF34C2E-A75C-4B89-BFB0-4D9FFC7BB404}"/>
      </w:docPartPr>
      <w:docPartBody>
        <w:p w:rsidR="00A27E1E" w:rsidRDefault="00A27E1E">
          <w:pPr>
            <w:pStyle w:val="9D6A21E4345C46AA80E9C3A1DC87E31E"/>
          </w:pPr>
          <w:r>
            <w:rPr>
              <w:rStyle w:val="Platzhaltertext"/>
            </w:rPr>
            <w:t xml:space="preserve"> </w:t>
          </w:r>
        </w:p>
      </w:docPartBody>
    </w:docPart>
    <w:docPart>
      <w:docPartPr>
        <w:name w:val="D91879A06F4E4BEB9143D594C18CFA1A"/>
        <w:category>
          <w:name w:val="Allgemein"/>
          <w:gallery w:val="placeholder"/>
        </w:category>
        <w:types>
          <w:type w:val="bbPlcHdr"/>
        </w:types>
        <w:behaviors>
          <w:behavior w:val="content"/>
        </w:behaviors>
        <w:guid w:val="{320ED8F9-0694-47BD-B0E1-D180ACEE0E4B}"/>
      </w:docPartPr>
      <w:docPartBody>
        <w:p w:rsidR="00A27E1E" w:rsidRDefault="00A27E1E">
          <w:pPr>
            <w:pStyle w:val="D91879A06F4E4BEB9143D594C18CFA1A"/>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HelveticaNeueLT Com 55 Roman">
    <w:altName w:val="Arial"/>
    <w:charset w:val="00"/>
    <w:family w:val="swiss"/>
    <w:pitch w:val="variable"/>
    <w:sig w:usb0="8000008F" w:usb1="10002042" w:usb2="00000000" w:usb3="00000000" w:csb0="0000009B"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System">
    <w:panose1 w:val="00000000000000000000"/>
    <w:charset w:val="00"/>
    <w:family w:val="swiss"/>
    <w:notTrueType/>
    <w:pitch w:val="variable"/>
    <w:sig w:usb0="00000003" w:usb1="00000000" w:usb2="00000000" w:usb3="00000000" w:csb0="00000001" w:csb1="00000000"/>
  </w:font>
  <w:font w:name="font1482">
    <w:altName w:val="Calibri"/>
    <w:panose1 w:val="00000000000000000000"/>
    <w:charset w:val="00"/>
    <w:family w:val="auto"/>
    <w:notTrueType/>
    <w:pitch w:val="default"/>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inionPro-Regular">
    <w:altName w:val="Calibri"/>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E1E"/>
    <w:rsid w:val="00A27E1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trPr>
      <w:hidden/>
    </w:tr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vanish/>
      <w:color w:val="9CC2E5" w:themeColor="accent1" w:themeTint="99"/>
    </w:rPr>
  </w:style>
  <w:style w:type="paragraph" w:customStyle="1" w:styleId="AE4A0DCBBB284049BD3E73956C51804D">
    <w:name w:val="AE4A0DCBBB284049BD3E73956C51804D"/>
  </w:style>
  <w:style w:type="paragraph" w:customStyle="1" w:styleId="12DC5048B33B4CDF916B06E81900CD60">
    <w:name w:val="12DC5048B33B4CDF916B06E81900CD60"/>
  </w:style>
  <w:style w:type="paragraph" w:customStyle="1" w:styleId="330BE77F79B94CAEB1735EC232672CBF">
    <w:name w:val="330BE77F79B94CAEB1735EC232672CBF"/>
  </w:style>
  <w:style w:type="paragraph" w:customStyle="1" w:styleId="3317ED39022940029CBFFAEC9A2BD1C4">
    <w:name w:val="3317ED39022940029CBFFAEC9A2BD1C4"/>
  </w:style>
  <w:style w:type="paragraph" w:customStyle="1" w:styleId="0EAC4CEFDCA54DE09294E69658E64125">
    <w:name w:val="0EAC4CEFDCA54DE09294E69658E64125"/>
  </w:style>
  <w:style w:type="paragraph" w:customStyle="1" w:styleId="1DBD9E65CCE646B494244694224869FA">
    <w:name w:val="1DBD9E65CCE646B494244694224869FA"/>
  </w:style>
  <w:style w:type="paragraph" w:customStyle="1" w:styleId="217B1C27C53D456BAB35FDC67DC131C4">
    <w:name w:val="217B1C27C53D456BAB35FDC67DC131C4"/>
  </w:style>
  <w:style w:type="paragraph" w:customStyle="1" w:styleId="9909F25ACD444234A9DE0EEC66CC37C3">
    <w:name w:val="9909F25ACD444234A9DE0EEC66CC37C3"/>
  </w:style>
  <w:style w:type="paragraph" w:customStyle="1" w:styleId="F32B7CDF2BB8428A9C47F9B532E02A03">
    <w:name w:val="F32B7CDF2BB8428A9C47F9B532E02A03"/>
  </w:style>
  <w:style w:type="paragraph" w:customStyle="1" w:styleId="0097C026878049FFB1E9527951817732">
    <w:name w:val="0097C026878049FFB1E9527951817732"/>
  </w:style>
  <w:style w:type="paragraph" w:customStyle="1" w:styleId="E9AE2C29942B4556874A825C419C375E">
    <w:name w:val="E9AE2C29942B4556874A825C419C375E"/>
  </w:style>
  <w:style w:type="paragraph" w:customStyle="1" w:styleId="214C2FC90F994660BF572B61ADBF99BE">
    <w:name w:val="214C2FC90F994660BF572B61ADBF99BE"/>
  </w:style>
  <w:style w:type="paragraph" w:customStyle="1" w:styleId="AAE43FA1BF4D40B0A013B83D14E60C00">
    <w:name w:val="AAE43FA1BF4D40B0A013B83D14E60C00"/>
  </w:style>
  <w:style w:type="paragraph" w:customStyle="1" w:styleId="863E1902DE78409D84992C9D2DA9CB12">
    <w:name w:val="863E1902DE78409D84992C9D2DA9CB12"/>
  </w:style>
  <w:style w:type="paragraph" w:customStyle="1" w:styleId="38CD98D695504EE59FB5F0098C88B6AD">
    <w:name w:val="38CD98D695504EE59FB5F0098C88B6AD"/>
  </w:style>
  <w:style w:type="paragraph" w:customStyle="1" w:styleId="9D6A21E4345C46AA80E9C3A1DC87E31E">
    <w:name w:val="9D6A21E4345C46AA80E9C3A1DC87E31E"/>
  </w:style>
  <w:style w:type="paragraph" w:customStyle="1" w:styleId="8CD26B70A48C4EF2BC396C451088B6D6">
    <w:name w:val="8CD26B70A48C4EF2BC396C451088B6D6"/>
  </w:style>
  <w:style w:type="paragraph" w:customStyle="1" w:styleId="6D4CD6CDABC54D198FDF9B5FD443BA53">
    <w:name w:val="6D4CD6CDABC54D198FDF9B5FD443BA53"/>
  </w:style>
  <w:style w:type="paragraph" w:customStyle="1" w:styleId="D91879A06F4E4BEB9143D594C18CFA1A">
    <w:name w:val="D91879A06F4E4BEB9143D594C18CFA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enutzerdefiniert 2">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officeatwork xmlns="http://schemas.officeatwork.com/Formulas">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</officeatwork>
</file>

<file path=customXml/item2.xml><?xml version="1.0" encoding="utf-8"?>
<officeatwork xmlns="http://schemas.officeatwork.com/Document">eNp7v3u/jUt+cmlual6JnU1wfk5pSWZ+nmeKnY0+MscnMS+9NDE91c7IwNTURh/OtQnLTC0HqoVQAUCh4NSc1GSgUfooHLgVAFOAKK8=</officeatwork>
</file>

<file path=customXml/item3.xml><?xml version="1.0" encoding="utf-8"?>
<officeatwork xmlns="http://schemas.officeatwork.com/MasterProperties">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</officeatwork>
</file>

<file path=customXml/item4.xml><?xml version="1.0" encoding="utf-8"?>
<officeatwork xmlns="http://schemas.officeatwork.com/Media"/>
</file>

<file path=customXml/item5.xml><?xml version="1.0" encoding="utf-8"?>
<officeatwork xmlns="http://schemas.officeatwork.com/CustomXMLPart">
  <SenderBlock>Direction de l’instruction publique et de la culture
Office de la culture
Encouragement des activités culturelles
Sulgeneckstrasse 70
3005 Berne
+41 31 633 85 11
mediationculturelle@be.ch
www.bkd.be.ch/mediationculturelle</SenderBlock>
  <Signature1>Renate Schär</Signature1>
  <Signature2/>
  <Introduction>Sehr geehrte Damen und Herren</Introduction>
  <Closing>Freundliche Grüsse</Closing>
  <DeliveryOption/>
  <Organisation/>
  <PlaceAndDate>15. Januar 2020</PlaceAndDate>
  <Footer/>
  <AddressSingleLine>Office de la culture, Sulgeneckstrasse 70, 3005 Berne</AddressSingleLine>
  <tab>	</tab>
  <Page>Seiten</Page>
  <Author>Renate Schär</Author>
  <Closing2/>
  <Reference_Label>Unsere Referenz: </Reference_Label>
  <Reference/>
  <AbsenderFettL/>
  <AbsenderFettR/>
  <DLaufnummer/>
  <YourReference/>
  <YourReference_Label>Ihre Referenz: </YourReference_Label>
  <RecipientAddress/>
  <Classification/>
  <GLaufnummer/>
</officeatwork>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20F474-602E-4888-AD09-7D578490F71F}">
  <ds:schemaRefs>
    <ds:schemaRef ds:uri="http://schemas.officeatwork.com/Formulas"/>
  </ds:schemaRefs>
</ds:datastoreItem>
</file>

<file path=customXml/itemProps2.xml><?xml version="1.0" encoding="utf-8"?>
<ds:datastoreItem xmlns:ds="http://schemas.openxmlformats.org/officeDocument/2006/customXml" ds:itemID="{409BBB1F-7379-47CD-9CA6-2525A9C946CC}">
  <ds:schemaRefs>
    <ds:schemaRef ds:uri="http://schemas.officeatwork.com/Document"/>
  </ds:schemaRefs>
</ds:datastoreItem>
</file>

<file path=customXml/itemProps3.xml><?xml version="1.0" encoding="utf-8"?>
<ds:datastoreItem xmlns:ds="http://schemas.openxmlformats.org/officeDocument/2006/customXml" ds:itemID="{74BF2C1F-294F-4EEF-8247-F8C0FF415B2D}">
  <ds:schemaRefs>
    <ds:schemaRef ds:uri="http://schemas.officeatwork.com/MasterProperties"/>
  </ds:schemaRefs>
</ds:datastoreItem>
</file>

<file path=customXml/itemProps4.xml><?xml version="1.0" encoding="utf-8"?>
<ds:datastoreItem xmlns:ds="http://schemas.openxmlformats.org/officeDocument/2006/customXml" ds:itemID="{266ABE55-E049-409F-9CBD-15A8924B0F65}">
  <ds:schemaRefs>
    <ds:schemaRef ds:uri="http://schemas.officeatwork.com/Media"/>
  </ds:schemaRefs>
</ds:datastoreItem>
</file>

<file path=customXml/itemProps5.xml><?xml version="1.0" encoding="utf-8"?>
<ds:datastoreItem xmlns:ds="http://schemas.openxmlformats.org/officeDocument/2006/customXml" ds:itemID="{C9EF7656-0210-462C-829B-A9AFE99E1459}">
  <ds:schemaRefs>
    <ds:schemaRef ds:uri="http://schemas.officeatwork.com/CustomXMLPart"/>
  </ds:schemaRefs>
</ds:datastoreItem>
</file>

<file path=customXml/itemProps6.xml><?xml version="1.0" encoding="utf-8"?>
<ds:datastoreItem xmlns:ds="http://schemas.openxmlformats.org/officeDocument/2006/customXml" ds:itemID="{B4CBB129-6C41-40BC-AD20-9A930853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320</Words>
  <Characters>2672</Characters>
  <Application>Microsoft Office Word</Application>
  <DocSecurity>0</DocSecurity>
  <Lines>22</Lines>
  <Paragraphs>5</Paragraphs>
  <ScaleCrop>false</ScaleCrop>
  <HeadingPairs>
    <vt:vector size="6" baseType="variant">
      <vt:variant>
        <vt:lpstr>Titel</vt:lpstr>
      </vt:variant>
      <vt:variant>
        <vt:i4>1</vt:i4>
      </vt:variant>
      <vt:variant>
        <vt:lpstr>Titre</vt:lpstr>
      </vt:variant>
      <vt:variant>
        <vt:i4>1</vt:i4>
      </vt:variant>
      <vt:variant>
        <vt:lpstr>Title</vt:lpstr>
      </vt:variant>
      <vt:variant>
        <vt:i4>1</vt:i4>
      </vt:variant>
    </vt:vector>
  </HeadingPairs>
  <TitlesOfParts>
    <vt:vector size="3" baseType="lpstr">
      <vt:lpstr>Formulaire de décompte et de feed-back Projécoles</vt:lpstr>
      <vt:lpstr>[Betreff]</vt:lpstr>
      <vt:lpstr>DocumentType</vt:lpstr>
    </vt:vector>
  </TitlesOfParts>
  <Company/>
  <LinksUpToDate>false</LinksUpToDate>
  <CharactersWithSpaces>2987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Formulaire de décompte et de feed-back Projécoles</dc:title>
  <dc:subject>[Betreff]</dc:subject>
  <dc:creator>Renate Schär</dc:creator>
  <cp:lastModifiedBy>Josi Martina, BKD-AK-KF</cp:lastModifiedBy>
  <cp:revision>2</cp:revision>
  <cp:lastPrinted>2020-02-06T09:18:00Z</cp:lastPrinted>
  <dcterms:created xsi:type="dcterms:W3CDTF">2021-11-23T12:58:00Z</dcterms:created>
  <dcterms:modified xsi:type="dcterms:W3CDTF">2021-11-23T12:58:00Z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Name">
    <vt:lpwstr>Renate Schär</vt:lpwstr>
  </property>
  <property fmtid="{D5CDD505-2E9C-101B-9397-08002B2CF9AE}" pid="3" name="BM_Subject">
    <vt:lpwstr>[Betreff]</vt:lpwstr>
  </property>
  <property fmtid="{D5CDD505-2E9C-101B-9397-08002B2CF9AE}" pid="4" name="CustomField.CopyTo">
    <vt:lpwstr/>
  </property>
  <property fmtid="{D5CDD505-2E9C-101B-9397-08002B2CF9AE}" pid="5" name="CustomField.Enclosures">
    <vt:lpwstr/>
  </property>
  <property fmtid="{D5CDD505-2E9C-101B-9397-08002B2CF9AE}" pid="6" name="CustomField.ShowDocumentName">
    <vt:lpwstr/>
  </property>
  <property fmtid="{D5CDD505-2E9C-101B-9397-08002B2CF9AE}" pid="7" name="Doc.CopyTo">
    <vt:lpwstr>Kopie an</vt:lpwstr>
  </property>
  <property fmtid="{D5CDD505-2E9C-101B-9397-08002B2CF9AE}" pid="8" name="Doc.Subject">
    <vt:lpwstr>[Betreff]</vt:lpwstr>
  </property>
  <property fmtid="{D5CDD505-2E9C-101B-9397-08002B2CF9AE}" pid="9" name="Doc.Text">
    <vt:lpwstr>[Text]</vt:lpwstr>
  </property>
  <property fmtid="{D5CDD505-2E9C-101B-9397-08002B2CF9AE}" pid="10" name="Recipient.EMail">
    <vt:lpwstr/>
  </property>
  <property fmtid="{D5CDD505-2E9C-101B-9397-08002B2CF9AE}" pid="11" name="Text">
    <vt:lpwstr>[Text]</vt:lpwstr>
  </property>
</Properties>
</file>