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912" w:rsidRPr="00405B44" w:rsidRDefault="008F3224" w:rsidP="00E116DB">
      <w:pPr>
        <w:pStyle w:val="1pt"/>
      </w:pPr>
    </w:p>
    <w:p w:rsidR="00DA6BED" w:rsidRPr="00405B44" w:rsidRDefault="008F3224" w:rsidP="00E60A45">
      <w:pPr>
        <w:pStyle w:val="1pt"/>
        <w:ind w:right="4688"/>
        <w:sectPr w:rsidR="00DA6BED" w:rsidRPr="00405B44" w:rsidSect="00405B44">
          <w:headerReference w:type="default" r:id="rId13"/>
          <w:footerReference w:type="default" r:id="rId14"/>
          <w:type w:val="continuous"/>
          <w:pgSz w:w="11906" w:h="16838" w:code="9"/>
          <w:pgMar w:top="1707" w:right="567" w:bottom="851" w:left="1361" w:header="482" w:footer="454" w:gutter="0"/>
          <w:cols w:space="708"/>
          <w:docGrid w:linePitch="360"/>
        </w:sectPr>
      </w:pPr>
    </w:p>
    <w:tbl>
      <w:tblPr>
        <w:tblStyle w:val="Tabellenraster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54"/>
      </w:tblGrid>
      <w:tr w:rsidR="007B5453" w:rsidTr="001C59C8">
        <w:trPr>
          <w:trHeight w:val="1219"/>
        </w:trPr>
        <w:sdt>
          <w:sdtPr>
            <w:tag w:val="SenderBlock"/>
            <w:id w:val="-909316273"/>
            <w:placeholder>
              <w:docPart w:val="AE4A0DCBBB284049BD3E73956C51804D"/>
            </w:placeholder>
            <w:dataBinding w:prefixMappings="xmlns:ns='http://schemas.officeatwork.com/CustomXMLPart'" w:xpath="/ns:officeatwork/ns:SenderBlock" w:storeItemID="{C9EF7656-0210-462C-829B-A9AFE99E1459}"/>
            <w:text w:multiLine="1"/>
          </w:sdtPr>
          <w:sdtEndPr/>
          <w:sdtContent>
            <w:tc>
              <w:tcPr>
                <w:tcW w:w="5102" w:type="dxa"/>
                <w:vMerge w:val="restart"/>
              </w:tcPr>
              <w:p w:rsidR="00D93738" w:rsidRPr="00405B44" w:rsidRDefault="00DD4912" w:rsidP="0081785F">
                <w:pPr>
                  <w:pStyle w:val="Text85pt"/>
                </w:pPr>
                <w:r>
                  <w:t>Bildungs- und Kulturdirektion</w:t>
                </w:r>
                <w:r>
                  <w:br/>
                  <w:t>Amt für Kultur</w:t>
                </w:r>
                <w:r>
                  <w:br/>
                  <w:t>Kulturförderung</w:t>
                </w:r>
                <w:r>
                  <w:br/>
                  <w:t xml:space="preserve"> </w:t>
                </w:r>
                <w:r>
                  <w:br/>
                  <w:t>Sulgeneckstrasse 70</w:t>
                </w:r>
                <w:r>
                  <w:br/>
                  <w:t>3005 Bern</w:t>
                </w:r>
                <w:r>
                  <w:br/>
                  <w:t>+41 31 633 85 11</w:t>
                </w:r>
                <w:r>
                  <w:br/>
                  <w:t>kulturvermittlung@be.ch</w:t>
                </w:r>
                <w:r>
                  <w:br/>
                  <w:t>www.bkd.be.ch/kultur</w:t>
                </w:r>
                <w:r w:rsidR="005038D4">
                  <w:t>vermittlung</w:t>
                </w:r>
              </w:p>
            </w:tc>
          </w:sdtContent>
        </w:sdt>
        <w:tc>
          <w:tcPr>
            <w:tcW w:w="4254" w:type="dxa"/>
            <w:tcBorders>
              <w:bottom w:val="single" w:sz="6" w:space="0" w:color="auto"/>
            </w:tcBorders>
            <w:vAlign w:val="bottom"/>
          </w:tcPr>
          <w:p w:rsidR="00D93738" w:rsidRPr="00405B44" w:rsidRDefault="008F3224" w:rsidP="0073242E">
            <w:pPr>
              <w:pStyle w:val="Absenderzeile"/>
            </w:pPr>
            <w:sdt>
              <w:sdtPr>
                <w:tag w:val="AddressSingleLine"/>
                <w:id w:val="815307462"/>
                <w:placeholder>
                  <w:docPart w:val="12DC5048B33B4CDF916B06E81900CD60"/>
                </w:placeholder>
                <w:dataBinding w:prefixMappings="xmlns:ns='http://schemas.officeatwork.com/CustomXMLPart'" w:xpath="/ns:officeatwork/ns:AddressSingleLine" w:storeItemID="{C9EF7656-0210-462C-829B-A9AFE99E1459}"/>
                <w:text w:multiLine="1"/>
              </w:sdtPr>
              <w:sdtEndPr/>
              <w:sdtContent>
                <w:r w:rsidR="00AF7857">
                  <w:t>Amt für Kultur, Sulgeneckstrasse 70, 3005 Bern</w:t>
                </w:r>
              </w:sdtContent>
            </w:sdt>
            <w:r w:rsidR="00AF7857" w:rsidRPr="00405B44">
              <w:t xml:space="preserve"> </w:t>
            </w:r>
          </w:p>
        </w:tc>
      </w:tr>
      <w:tr w:rsidR="007B5453" w:rsidTr="001C59C8">
        <w:trPr>
          <w:gridAfter w:val="1"/>
          <w:wAfter w:w="4254" w:type="dxa"/>
          <w:trHeight w:val="1208"/>
        </w:trPr>
        <w:tc>
          <w:tcPr>
            <w:tcW w:w="5102" w:type="dxa"/>
            <w:vMerge/>
          </w:tcPr>
          <w:p w:rsidR="00A10D9D" w:rsidRPr="00405B44" w:rsidRDefault="008F3224" w:rsidP="0073242E"/>
        </w:tc>
      </w:tr>
    </w:tbl>
    <w:p w:rsidR="001B389A" w:rsidRPr="00F660BD" w:rsidRDefault="00AF7857" w:rsidP="001B389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K</w:t>
      </w:r>
      <w:r w:rsidRPr="00F660BD">
        <w:rPr>
          <w:rFonts w:asciiTheme="minorHAnsi" w:hAnsiTheme="minorHAnsi" w:cstheme="minorHAnsi"/>
          <w:b/>
          <w:sz w:val="32"/>
          <w:szCs w:val="32"/>
        </w:rPr>
        <w:t>idS – Kulturprojekte in der Schule</w:t>
      </w:r>
    </w:p>
    <w:p w:rsidR="001B389A" w:rsidRPr="00F660BD" w:rsidRDefault="00AF7857" w:rsidP="001B389A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F660BD">
        <w:rPr>
          <w:rFonts w:asciiTheme="minorHAnsi" w:hAnsiTheme="minorHAnsi" w:cstheme="minorHAnsi"/>
          <w:sz w:val="32"/>
          <w:szCs w:val="32"/>
        </w:rPr>
        <w:t>Abrech</w:t>
      </w:r>
      <w:r>
        <w:rPr>
          <w:rFonts w:asciiTheme="minorHAnsi" w:hAnsiTheme="minorHAnsi" w:cstheme="minorHAnsi"/>
          <w:sz w:val="32"/>
          <w:szCs w:val="32"/>
        </w:rPr>
        <w:t>n</w:t>
      </w:r>
      <w:r w:rsidRPr="00F660BD">
        <w:rPr>
          <w:rFonts w:asciiTheme="minorHAnsi" w:hAnsiTheme="minorHAnsi" w:cstheme="minorHAnsi"/>
          <w:sz w:val="32"/>
          <w:szCs w:val="32"/>
        </w:rPr>
        <w:t>ungs- und Feedbackformular</w:t>
      </w:r>
    </w:p>
    <w:p w:rsidR="001B389A" w:rsidRDefault="008F3224" w:rsidP="001B389A">
      <w:pPr>
        <w:pStyle w:val="KeinLeerraum"/>
        <w:rPr>
          <w:rFonts w:asciiTheme="minorHAnsi" w:hAnsiTheme="minorHAnsi" w:cstheme="minorHAnsi"/>
        </w:rPr>
      </w:pPr>
    </w:p>
    <w:p w:rsidR="002F0804" w:rsidRDefault="008F3224" w:rsidP="002F0804">
      <w:pPr>
        <w:pStyle w:val="KeinLeerraum"/>
        <w:ind w:right="55"/>
        <w:rPr>
          <w:rFonts w:asciiTheme="minorHAnsi" w:hAnsiTheme="minorHAnsi" w:cstheme="minorHAnsi"/>
        </w:rPr>
      </w:pPr>
    </w:p>
    <w:p w:rsidR="001B389A" w:rsidRPr="0064460D" w:rsidRDefault="00AF7857" w:rsidP="001B389A">
      <w:pPr>
        <w:spacing w:line="240" w:lineRule="auto"/>
        <w:ind w:right="111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>Laden Sie das Formular und den Schlussbericht auf dem elektronischen Gesuchsportal</w:t>
      </w:r>
      <w:r>
        <w:rPr>
          <w:rFonts w:cstheme="minorHAnsi"/>
          <w:sz w:val="20"/>
          <w:szCs w:val="20"/>
        </w:rPr>
        <w:t xml:space="preserve"> hoch</w:t>
      </w:r>
      <w:r w:rsidRPr="0064460D">
        <w:rPr>
          <w:rFonts w:cstheme="minorHAnsi"/>
          <w:sz w:val="20"/>
          <w:szCs w:val="20"/>
        </w:rPr>
        <w:t xml:space="preserve">: </w:t>
      </w:r>
      <w:r w:rsidRPr="0067502B">
        <w:rPr>
          <w:rFonts w:cstheme="minorHAnsi"/>
          <w:sz w:val="20"/>
          <w:szCs w:val="20"/>
        </w:rPr>
        <w:t>https://kulturgesuche.be.ch</w:t>
      </w:r>
    </w:p>
    <w:p w:rsidR="001B389A" w:rsidRDefault="00AF7857" w:rsidP="001B389A">
      <w:pPr>
        <w:spacing w:line="240" w:lineRule="auto"/>
        <w:ind w:right="111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Wählen Sie bei Ihrem Gesuch zuerst die Schaltfläche «Aktionen» und dann «Abschlussbericht einreichen».</w:t>
      </w:r>
    </w:p>
    <w:p w:rsidR="001B389A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AF7857" w:rsidP="001B389A">
      <w:pPr>
        <w:spacing w:after="120" w:line="240" w:lineRule="auto"/>
        <w:ind w:right="11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1. </w:t>
      </w:r>
      <w:r w:rsidRPr="0064460D">
        <w:rPr>
          <w:rFonts w:cstheme="minorHAnsi"/>
          <w:b/>
          <w:sz w:val="24"/>
          <w:szCs w:val="24"/>
        </w:rPr>
        <w:t>Angaben zum Projekt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003"/>
        <w:gridCol w:w="6206"/>
      </w:tblGrid>
      <w:tr w:rsidR="007B5453" w:rsidTr="00E17BFB">
        <w:tc>
          <w:tcPr>
            <w:tcW w:w="3003" w:type="dxa"/>
          </w:tcPr>
          <w:p w:rsidR="001B389A" w:rsidRPr="0064460D" w:rsidRDefault="00AF7857" w:rsidP="002F0804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Refe</w:t>
            </w:r>
            <w:r w:rsidRPr="0064460D">
              <w:rPr>
                <w:rFonts w:cstheme="minorHAnsi"/>
                <w:sz w:val="20"/>
                <w:szCs w:val="20"/>
              </w:rPr>
              <w:t>renznum</w:t>
            </w:r>
            <w:r>
              <w:rPr>
                <w:rFonts w:cstheme="minorHAnsi"/>
                <w:sz w:val="20"/>
                <w:szCs w:val="20"/>
              </w:rPr>
              <w:t>m</w:t>
            </w:r>
            <w:r w:rsidRPr="0064460D">
              <w:rPr>
                <w:rFonts w:cstheme="minorHAnsi"/>
                <w:sz w:val="20"/>
                <w:szCs w:val="20"/>
              </w:rPr>
              <w:t>er</w:t>
            </w:r>
          </w:p>
        </w:tc>
        <w:tc>
          <w:tcPr>
            <w:tcW w:w="6206" w:type="dxa"/>
          </w:tcPr>
          <w:p w:rsidR="001B389A" w:rsidRPr="0064460D" w:rsidRDefault="00AF7857" w:rsidP="00CB16D9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 w:rsidR="00CB16D9">
              <w:rPr>
                <w:rFonts w:cstheme="minorHAnsi"/>
                <w:sz w:val="20"/>
                <w:szCs w:val="20"/>
              </w:rPr>
              <w:t> </w:t>
            </w:r>
            <w:r w:rsidR="00CB16D9">
              <w:rPr>
                <w:rFonts w:cstheme="minorHAnsi"/>
                <w:sz w:val="20"/>
                <w:szCs w:val="20"/>
              </w:rPr>
              <w:t> </w:t>
            </w:r>
            <w:r w:rsidR="00CB16D9">
              <w:rPr>
                <w:rFonts w:cstheme="minorHAnsi"/>
                <w:sz w:val="20"/>
                <w:szCs w:val="20"/>
              </w:rPr>
              <w:t> </w:t>
            </w:r>
            <w:r w:rsidR="00CB16D9">
              <w:rPr>
                <w:rFonts w:cstheme="minorHAnsi"/>
                <w:sz w:val="20"/>
                <w:szCs w:val="20"/>
              </w:rPr>
              <w:t> </w:t>
            </w:r>
            <w:r w:rsidR="00CB16D9"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Projekttitel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2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Beteiligte Schule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Verantwortliche Lehrperson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 xml:space="preserve">Name   </w:t>
            </w: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4"/>
            <w:r w:rsidRPr="0064460D">
              <w:rPr>
                <w:rFonts w:cstheme="minorHAnsi"/>
                <w:sz w:val="20"/>
                <w:szCs w:val="20"/>
              </w:rPr>
              <w:t xml:space="preserve">   </w:t>
            </w:r>
            <w:r>
              <w:rPr>
                <w:rFonts w:cstheme="minorHAnsi"/>
                <w:sz w:val="20"/>
                <w:szCs w:val="20"/>
              </w:rPr>
              <w:t xml:space="preserve">                       </w:t>
            </w:r>
            <w:r w:rsidRPr="0064460D">
              <w:rPr>
                <w:rFonts w:cstheme="minorHAnsi"/>
                <w:sz w:val="20"/>
                <w:szCs w:val="20"/>
              </w:rPr>
              <w:t xml:space="preserve">Vorname </w:t>
            </w: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5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Beteiligte Klasse(n)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6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Schulstufe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7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Anzahl SuS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8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Zeitraum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 xml:space="preserve">von  </w:t>
            </w: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9"/>
            <w:r w:rsidRPr="0064460D">
              <w:rPr>
                <w:rFonts w:cstheme="minorHAnsi"/>
                <w:sz w:val="20"/>
                <w:szCs w:val="20"/>
              </w:rPr>
              <w:t xml:space="preserve">                              bis  </w:t>
            </w: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0"/>
          </w:p>
        </w:tc>
      </w:tr>
      <w:tr w:rsidR="007B5453" w:rsidTr="00E17BFB">
        <w:tc>
          <w:tcPr>
            <w:tcW w:w="3003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Anzahl Lektionen</w:t>
            </w:r>
          </w:p>
        </w:tc>
        <w:tc>
          <w:tcPr>
            <w:tcW w:w="6206" w:type="dxa"/>
          </w:tcPr>
          <w:p w:rsidR="001B389A" w:rsidRPr="0064460D" w:rsidRDefault="00AF7857" w:rsidP="00A70D5F">
            <w:pPr>
              <w:spacing w:after="60" w:line="240" w:lineRule="auto"/>
              <w:ind w:right="113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1B389A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AF7857" w:rsidP="001B389A">
      <w:pPr>
        <w:spacing w:after="120" w:line="240" w:lineRule="auto"/>
        <w:ind w:right="11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2. </w:t>
      </w:r>
      <w:r w:rsidRPr="0064460D">
        <w:rPr>
          <w:rFonts w:cstheme="minorHAnsi"/>
          <w:b/>
          <w:sz w:val="24"/>
          <w:szCs w:val="24"/>
        </w:rPr>
        <w:t xml:space="preserve">Schlussabrechnung 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b/>
                <w:sz w:val="20"/>
                <w:szCs w:val="20"/>
              </w:rPr>
            </w:pPr>
            <w:r w:rsidRPr="0064460D">
              <w:rPr>
                <w:rFonts w:cstheme="minorHAnsi"/>
                <w:b/>
                <w:sz w:val="20"/>
                <w:szCs w:val="20"/>
              </w:rPr>
              <w:t>Position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b/>
                <w:sz w:val="20"/>
                <w:szCs w:val="20"/>
              </w:rPr>
            </w:pPr>
            <w:r w:rsidRPr="0064460D">
              <w:rPr>
                <w:rFonts w:cstheme="minorHAnsi"/>
                <w:b/>
                <w:sz w:val="20"/>
                <w:szCs w:val="20"/>
              </w:rPr>
              <w:t>Ausgaben in CHF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b/>
                <w:sz w:val="20"/>
                <w:szCs w:val="20"/>
              </w:rPr>
            </w:pPr>
            <w:r w:rsidRPr="0064460D">
              <w:rPr>
                <w:rFonts w:cstheme="minorHAnsi"/>
                <w:b/>
                <w:sz w:val="20"/>
                <w:szCs w:val="20"/>
              </w:rPr>
              <w:t>Einnahmen in CHF</w:t>
            </w: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Honorar Kulturschaffende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Spesen Kulturschaffende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Materialkosten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noProof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Andere</w:t>
            </w:r>
            <w:r w:rsidRPr="0064460D">
              <w:rPr>
                <w:rFonts w:cstheme="minorHAnsi"/>
                <w:sz w:val="20"/>
                <w:szCs w:val="20"/>
              </w:rPr>
              <w:t xml:space="preserve"> Ausgaben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Projektbeitrag der Gemeinde/Schule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6"/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Andere</w:t>
            </w:r>
            <w:r w:rsidRPr="0064460D">
              <w:rPr>
                <w:rFonts w:cstheme="minorHAnsi"/>
                <w:sz w:val="20"/>
                <w:szCs w:val="20"/>
              </w:rPr>
              <w:t xml:space="preserve"> Einnahmen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7"/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b/>
                <w:sz w:val="20"/>
                <w:szCs w:val="20"/>
              </w:rPr>
            </w:pPr>
            <w:r w:rsidRPr="0064460D">
              <w:rPr>
                <w:rFonts w:cstheme="minorHAnsi"/>
                <w:b/>
                <w:sz w:val="20"/>
                <w:szCs w:val="20"/>
              </w:rPr>
              <w:t>Gesamtkosten</w:t>
            </w: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b/>
                <w:sz w:val="20"/>
                <w:szCs w:val="20"/>
              </w:rPr>
            </w:pPr>
            <w:r w:rsidRPr="0064460D">
              <w:rPr>
                <w:rFonts w:cstheme="minorHAnsi"/>
                <w:b/>
                <w:sz w:val="20"/>
                <w:szCs w:val="20"/>
              </w:rPr>
              <w:t>Total Einnahmen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19"/>
          </w:p>
        </w:tc>
      </w:tr>
    </w:tbl>
    <w:p w:rsidR="001B389A" w:rsidRPr="00466268" w:rsidRDefault="008F3224" w:rsidP="001B389A">
      <w:pPr>
        <w:spacing w:line="240" w:lineRule="auto"/>
        <w:ind w:right="-170"/>
        <w:rPr>
          <w:rFonts w:cstheme="minorHAnsi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3"/>
        <w:gridCol w:w="2693"/>
        <w:gridCol w:w="2693"/>
      </w:tblGrid>
      <w:tr w:rsidR="007B5453" w:rsidTr="00E17BFB">
        <w:tc>
          <w:tcPr>
            <w:tcW w:w="382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Zugesicherter Beitrag des Kantons Bern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1B389A" w:rsidRPr="0064460D" w:rsidRDefault="008F3224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93" w:type="dxa"/>
          </w:tcPr>
          <w:p w:rsidR="001B389A" w:rsidRPr="0064460D" w:rsidRDefault="00AF7857" w:rsidP="00A70D5F">
            <w:pPr>
              <w:spacing w:after="60" w:line="240" w:lineRule="auto"/>
              <w:ind w:right="-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1B389A" w:rsidRPr="0064460D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AF7857" w:rsidP="001B389A">
      <w:pPr>
        <w:spacing w:line="240" w:lineRule="auto"/>
        <w:ind w:right="-28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 xml:space="preserve">Das gesamte Honorar, die Spesen und allfällige Materialkosten werden den Kulturschaffenden direkt von der Schule/Gemeinde ausbezahlt. </w:t>
      </w:r>
      <w:r w:rsidRPr="0064460D">
        <w:rPr>
          <w:rFonts w:cstheme="minorHAnsi"/>
          <w:sz w:val="20"/>
          <w:szCs w:val="20"/>
        </w:rPr>
        <w:br w:type="page"/>
      </w:r>
    </w:p>
    <w:p w:rsidR="001B389A" w:rsidRPr="0064460D" w:rsidRDefault="00AF7857" w:rsidP="001B389A">
      <w:pPr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3. </w:t>
      </w:r>
      <w:r w:rsidRPr="0064460D">
        <w:rPr>
          <w:rFonts w:cstheme="minorHAnsi"/>
          <w:b/>
          <w:sz w:val="24"/>
          <w:szCs w:val="24"/>
        </w:rPr>
        <w:t>Feedback</w:t>
      </w:r>
    </w:p>
    <w:p w:rsidR="001B389A" w:rsidRPr="0064460D" w:rsidRDefault="00AF7857" w:rsidP="001B389A">
      <w:pPr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>Im Sinne einer Zusammenfassung des Schlussberichtes bitten wir um kurze Angaben zu Stärken und Schwächen bei der Durchführung des Projekts. Dies ermöglicht uns eine Qualitätskontrolle unserer Angebote.</w:t>
      </w:r>
    </w:p>
    <w:p w:rsidR="001B389A" w:rsidRDefault="008F3224" w:rsidP="001B389A">
      <w:pPr>
        <w:rPr>
          <w:rFonts w:cstheme="minorHAnsi"/>
          <w:sz w:val="20"/>
          <w:szCs w:val="20"/>
        </w:rPr>
      </w:pPr>
    </w:p>
    <w:p w:rsidR="001B389A" w:rsidRPr="0064460D" w:rsidRDefault="008F3224" w:rsidP="001B389A">
      <w:pPr>
        <w:rPr>
          <w:rFonts w:cstheme="minorHAnsi"/>
          <w:sz w:val="20"/>
          <w:szCs w:val="20"/>
        </w:rPr>
      </w:pPr>
    </w:p>
    <w:p w:rsidR="001B389A" w:rsidRPr="00080F49" w:rsidRDefault="00AF7857" w:rsidP="001B389A">
      <w:pPr>
        <w:rPr>
          <w:rFonts w:cstheme="minorHAnsi"/>
          <w:b/>
          <w:sz w:val="20"/>
          <w:szCs w:val="20"/>
        </w:rPr>
      </w:pPr>
      <w:r w:rsidRPr="00080F49">
        <w:rPr>
          <w:rFonts w:cstheme="minorHAnsi"/>
          <w:b/>
          <w:sz w:val="20"/>
          <w:szCs w:val="20"/>
        </w:rPr>
        <w:t xml:space="preserve">Stärken </w:t>
      </w:r>
    </w:p>
    <w:p w:rsidR="001B389A" w:rsidRPr="0064460D" w:rsidRDefault="00AF7857" w:rsidP="001B389A">
      <w:pPr>
        <w:spacing w:after="60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>Die wichtigsten der Punkte, die gut gelungen sind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1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2" w:name="Text24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2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3" w:name="Text25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3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ind w:left="360"/>
              <w:rPr>
                <w:rFonts w:cstheme="minorHAnsi"/>
                <w:sz w:val="20"/>
                <w:szCs w:val="20"/>
              </w:rPr>
            </w:pPr>
          </w:p>
        </w:tc>
      </w:tr>
    </w:tbl>
    <w:p w:rsidR="001B389A" w:rsidRDefault="008F3224" w:rsidP="001B389A">
      <w:pPr>
        <w:rPr>
          <w:rFonts w:cstheme="minorHAnsi"/>
          <w:sz w:val="20"/>
          <w:szCs w:val="20"/>
        </w:rPr>
      </w:pPr>
    </w:p>
    <w:p w:rsidR="001B389A" w:rsidRPr="0064460D" w:rsidRDefault="008F3224" w:rsidP="001B389A">
      <w:pPr>
        <w:rPr>
          <w:rFonts w:cstheme="minorHAnsi"/>
          <w:sz w:val="20"/>
          <w:szCs w:val="20"/>
        </w:rPr>
      </w:pPr>
    </w:p>
    <w:p w:rsidR="001B389A" w:rsidRPr="00080F49" w:rsidRDefault="00AF7857" w:rsidP="001B389A">
      <w:pPr>
        <w:rPr>
          <w:rFonts w:cstheme="minorHAnsi"/>
          <w:b/>
          <w:sz w:val="20"/>
          <w:szCs w:val="20"/>
        </w:rPr>
      </w:pPr>
      <w:r w:rsidRPr="00080F49">
        <w:rPr>
          <w:rFonts w:cstheme="minorHAnsi"/>
          <w:b/>
          <w:sz w:val="20"/>
          <w:szCs w:val="20"/>
        </w:rPr>
        <w:t>Schwächen</w:t>
      </w:r>
    </w:p>
    <w:p w:rsidR="001B389A" w:rsidRPr="0064460D" w:rsidRDefault="00AF7857" w:rsidP="001B389A">
      <w:pPr>
        <w:spacing w:after="60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>Die wichtigsten drei Punkte, die überarbeitet werden sollten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1.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4" w:name="Text26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4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2.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5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t>3.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26"/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B389A" w:rsidRPr="0064460D" w:rsidRDefault="008F3224" w:rsidP="001B389A">
      <w:pPr>
        <w:rPr>
          <w:rFonts w:cstheme="minorHAnsi"/>
          <w:sz w:val="20"/>
          <w:szCs w:val="20"/>
        </w:rPr>
      </w:pPr>
    </w:p>
    <w:p w:rsidR="001B389A" w:rsidRPr="0064460D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8F3224" w:rsidP="001B389A">
      <w:pPr>
        <w:spacing w:line="240" w:lineRule="auto"/>
        <w:ind w:right="111"/>
        <w:rPr>
          <w:rFonts w:cstheme="minorHAnsi"/>
          <w:sz w:val="20"/>
          <w:szCs w:val="20"/>
        </w:rPr>
      </w:pPr>
    </w:p>
    <w:p w:rsidR="001B389A" w:rsidRPr="0064460D" w:rsidRDefault="00AF7857" w:rsidP="001B389A">
      <w:pPr>
        <w:spacing w:line="240" w:lineRule="auto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br w:type="page"/>
      </w:r>
    </w:p>
    <w:p w:rsidR="001B389A" w:rsidRPr="0064460D" w:rsidRDefault="00AF7857" w:rsidP="001B389A">
      <w:pPr>
        <w:spacing w:after="120" w:line="240" w:lineRule="auto"/>
        <w:ind w:right="113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 xml:space="preserve">4. </w:t>
      </w:r>
      <w:r w:rsidRPr="0064460D">
        <w:rPr>
          <w:rFonts w:cstheme="minorHAnsi"/>
          <w:b/>
          <w:sz w:val="24"/>
          <w:szCs w:val="24"/>
        </w:rPr>
        <w:t>Schlussbericht</w:t>
      </w:r>
    </w:p>
    <w:p w:rsidR="001B389A" w:rsidRPr="0064460D" w:rsidRDefault="00AF7857" w:rsidP="001B389A">
      <w:pPr>
        <w:spacing w:line="240" w:lineRule="auto"/>
        <w:rPr>
          <w:rFonts w:cstheme="minorHAnsi"/>
          <w:sz w:val="20"/>
          <w:szCs w:val="20"/>
        </w:rPr>
      </w:pPr>
      <w:r w:rsidRPr="0064460D">
        <w:rPr>
          <w:rFonts w:cstheme="minorHAnsi"/>
          <w:sz w:val="20"/>
          <w:szCs w:val="20"/>
        </w:rPr>
        <w:t xml:space="preserve">Damit wir von Ihren wertvollen Erfahrungen bei der Umsetzung von Kulturprojekten an Schulen profitieren können, bitten wir Sie um einen abschliessenden Bericht (ca. eine A4-Seite, von der Lehrperson verfasst). </w:t>
      </w:r>
    </w:p>
    <w:p w:rsidR="001B389A" w:rsidRPr="0064460D" w:rsidRDefault="008F3224" w:rsidP="001B389A">
      <w:pPr>
        <w:spacing w:line="240" w:lineRule="auto"/>
        <w:rPr>
          <w:rFonts w:cstheme="minorHAnsi"/>
          <w:sz w:val="20"/>
          <w:szCs w:val="20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B5453" w:rsidTr="00E17BFB">
        <w:tc>
          <w:tcPr>
            <w:tcW w:w="9209" w:type="dxa"/>
          </w:tcPr>
          <w:p w:rsidR="001B389A" w:rsidRPr="0064460D" w:rsidRDefault="00AF7857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  <w:r w:rsidRPr="0064460D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 w:rsidRPr="0064460D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64460D">
              <w:rPr>
                <w:rFonts w:cstheme="minorHAnsi"/>
                <w:sz w:val="20"/>
                <w:szCs w:val="20"/>
              </w:rPr>
            </w:r>
            <w:r w:rsidRPr="0064460D"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t> </w:t>
            </w:r>
            <w:r w:rsidRPr="0064460D">
              <w:rPr>
                <w:rFonts w:cstheme="minorHAnsi"/>
                <w:sz w:val="20"/>
                <w:szCs w:val="20"/>
              </w:rPr>
              <w:fldChar w:fldCharType="end"/>
            </w:r>
            <w:bookmarkEnd w:id="27"/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ind w:right="-385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  <w:p w:rsidR="001B389A" w:rsidRPr="0064460D" w:rsidRDefault="008F3224" w:rsidP="00A70D5F">
            <w:pPr>
              <w:spacing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B389A" w:rsidRDefault="008F3224" w:rsidP="001B389A">
      <w:pPr>
        <w:pStyle w:val="BetreffTitel"/>
      </w:pPr>
    </w:p>
    <w:p w:rsidR="00DB693C" w:rsidRPr="00405B44" w:rsidRDefault="00AF7857" w:rsidP="00C6359B">
      <w:r w:rsidRPr="00405B44">
        <w:fldChar w:fldCharType="begin"/>
      </w:r>
      <w:r w:rsidRPr="00405B44">
        <w:instrText xml:space="preserve"> IF </w:instrText>
      </w:r>
      <w:r w:rsidRPr="00405B44">
        <w:fldChar w:fldCharType="begin"/>
      </w:r>
      <w:r w:rsidRPr="00405B44">
        <w:instrText xml:space="preserve"> DOCPROPERTY "CustomField.Enclosures"\*CHARFORMAT </w:instrText>
      </w:r>
      <w:r w:rsidRPr="00405B44">
        <w:fldChar w:fldCharType="end"/>
      </w:r>
      <w:r w:rsidRPr="00405B44">
        <w:instrText>="" "" "</w:instrText>
      </w:r>
    </w:p>
    <w:p w:rsidR="00DB693C" w:rsidRPr="00405B44" w:rsidRDefault="008F3224" w:rsidP="00DB693C"/>
    <w:p w:rsidR="00DB693C" w:rsidRPr="00405B44" w:rsidRDefault="008F3224" w:rsidP="00904C14">
      <w:pPr>
        <w:pStyle w:val="Enclosures"/>
      </w:pPr>
      <w:bookmarkStart w:id="28" w:name="CustomFieldEnclosures"/>
      <w:bookmarkEnd w:id="28"/>
    </w:p>
    <w:p w:rsidR="00DB693C" w:rsidRPr="00405B44" w:rsidRDefault="00AF7857" w:rsidP="00DB693C">
      <w:pPr>
        <w:pStyle w:val="1pt"/>
      </w:pPr>
      <w:r w:rsidRPr="00405B44">
        <w:instrText>" \&lt;OawJumpToField value=0/&gt;</w:instrText>
      </w:r>
      <w:r w:rsidRPr="00405B44">
        <w:fldChar w:fldCharType="end"/>
      </w:r>
      <w:r w:rsidRPr="00405B44">
        <w:fldChar w:fldCharType="begin"/>
      </w:r>
      <w:r w:rsidRPr="00405B44">
        <w:instrText xml:space="preserve"> IF </w:instrText>
      </w:r>
      <w:r w:rsidRPr="00405B44">
        <w:fldChar w:fldCharType="begin"/>
      </w:r>
      <w:r w:rsidRPr="00405B44">
        <w:instrText xml:space="preserve"> DOCPROPERTY "CustomField.CopyTo"\*CHARFORMAT </w:instrText>
      </w:r>
      <w:r w:rsidRPr="00405B44">
        <w:fldChar w:fldCharType="end"/>
      </w:r>
      <w:r w:rsidRPr="00405B44">
        <w:instrText>="" "" "</w:instrText>
      </w:r>
    </w:p>
    <w:p w:rsidR="00C6359B" w:rsidRPr="00405B44" w:rsidRDefault="008F3224" w:rsidP="00DB693C"/>
    <w:p w:rsidR="00DB693C" w:rsidRPr="00405B44" w:rsidRDefault="00AF7857" w:rsidP="00DB693C">
      <w:r w:rsidRPr="00405B44">
        <w:fldChar w:fldCharType="begin"/>
      </w:r>
      <w:r w:rsidRPr="00405B44">
        <w:instrText xml:space="preserve"> DOCPROPERTY "Doc.CopyTo"\*CHARFORMAT </w:instrText>
      </w:r>
      <w:r w:rsidRPr="00405B44">
        <w:fldChar w:fldCharType="separate"/>
      </w:r>
      <w:r w:rsidRPr="00405B44">
        <w:instrText>Doc.CopyTo</w:instrText>
      </w:r>
      <w:r w:rsidRPr="00405B44">
        <w:fldChar w:fldCharType="end"/>
      </w:r>
    </w:p>
    <w:p w:rsidR="00DB693C" w:rsidRPr="00405B44" w:rsidRDefault="008F3224" w:rsidP="00DB693C">
      <w:pPr>
        <w:pStyle w:val="CopyTo"/>
        <w:rPr>
          <w:lang w:val="de-CH"/>
        </w:rPr>
      </w:pPr>
      <w:bookmarkStart w:id="29" w:name="CustomFieldCopyTo"/>
      <w:bookmarkEnd w:id="29"/>
    </w:p>
    <w:p w:rsidR="002C0DF8" w:rsidRPr="00405B44" w:rsidRDefault="00AF7857" w:rsidP="00DB693C">
      <w:pPr>
        <w:pStyle w:val="1pt"/>
      </w:pPr>
      <w:r w:rsidRPr="00405B44">
        <w:instrText>" \&lt;OawJumpToField value=0/&gt;</w:instrText>
      </w:r>
      <w:r w:rsidRPr="00405B44">
        <w:fldChar w:fldCharType="end"/>
      </w:r>
    </w:p>
    <w:sectPr w:rsidR="002C0DF8" w:rsidRPr="00405B44" w:rsidSect="002F0804">
      <w:headerReference w:type="default" r:id="rId15"/>
      <w:footerReference w:type="default" r:id="rId16"/>
      <w:type w:val="continuous"/>
      <w:pgSz w:w="11906" w:h="16838" w:code="9"/>
      <w:pgMar w:top="1707" w:right="1416" w:bottom="851" w:left="1361" w:header="482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AB7" w:rsidRDefault="00AF7857">
      <w:pPr>
        <w:spacing w:line="240" w:lineRule="auto"/>
      </w:pPr>
      <w:r>
        <w:separator/>
      </w:r>
    </w:p>
  </w:endnote>
  <w:endnote w:type="continuationSeparator" w:id="0">
    <w:p w:rsidR="00F57AB7" w:rsidRDefault="00AF78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55B" w:rsidRPr="00405B44" w:rsidRDefault="008F3224" w:rsidP="00480FDE">
    <w:pPr>
      <w:pStyle w:val="Vorlagenbezeichnung"/>
    </w:pPr>
    <w:sdt>
      <w:sdtPr>
        <w:tag w:val="Classification"/>
        <w:id w:val="-1036200309"/>
        <w:placeholder>
          <w:docPart w:val="9D6A21E4345C46AA80E9C3A1DC87E31E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AF7857" w:rsidRPr="00405B44">
          <w:rPr>
            <w:rStyle w:val="Platzhaltertext"/>
          </w:rPr>
          <w:t xml:space="preserve"> </w:t>
        </w:r>
      </w:sdtContent>
    </w:sdt>
    <w:r w:rsidR="00AF7857" w:rsidRPr="00405B44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AF7857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3224" w:rsidRPr="008F322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3224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" filled="f" stroked="f" strokeweight=".5pt">
              <v:textbox inset="0,0,0,8mm">
                <w:txbxContent>
                  <w:p w:rsidR="0072055B" w:rsidRPr="005C6148" w:rsidRDefault="00AF7857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3224" w:rsidRPr="008F322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3224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AF7857" w:rsidRPr="00405B44">
      <w:tab/>
    </w:r>
    <w:r w:rsidR="00AF7857" w:rsidRPr="00405B44">
      <w:tab/>
    </w:r>
    <w:r w:rsidR="00AF7857" w:rsidRPr="00405B44">
      <w:tab/>
    </w:r>
    <w:bookmarkStart w:id="0" w:name="Vorlagenbezeichnung"/>
    <w:r w:rsidR="00AF7857" w:rsidRPr="00405B44">
      <w:t xml:space="preserve"> </w:t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761" w:rsidRDefault="008F3224" w:rsidP="00F11761">
    <w:pPr>
      <w:pStyle w:val="Fuzeile"/>
    </w:pPr>
    <w:sdt>
      <w:sdtPr>
        <w:tag w:val="Classification"/>
        <w:id w:val="1037542569"/>
        <w:placeholder>
          <w:docPart w:val="D91879A06F4E4BEB9143D594C18CFA1A"/>
        </w:placeholder>
        <w:showingPlcHdr/>
        <w:dataBinding w:prefixMappings="xmlns:ns='http://schemas.officeatwork.com/CustomXMLPart'" w:xpath="/ns:officeatwork/ns:Classification" w:storeItemID="{C9EF7656-0210-462C-829B-A9AFE99E1459}"/>
        <w:text w:multiLine="1"/>
      </w:sdtPr>
      <w:sdtEndPr/>
      <w:sdtContent>
        <w:r w:rsidR="00AF7857">
          <w:t xml:space="preserve"> </w:t>
        </w:r>
      </w:sdtContent>
    </w:sdt>
    <w:r w:rsidR="00AF7857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055B" w:rsidRPr="005C6148" w:rsidRDefault="00AF7857" w:rsidP="0072055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8F3224" w:rsidRPr="008F3224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8F322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7" type="#_x0000_t202" style="position:absolute;margin-left:-1.6pt;margin-top:0;width:49.6pt;height:44.8pt;z-index:251660288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CBg1WhaAIAAEM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:rsidR="0072055B" w:rsidRPr="005C6148" w:rsidRDefault="00AF7857" w:rsidP="0072055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8F3224" w:rsidRPr="008F3224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8F3224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AB7" w:rsidRDefault="00AF7857">
      <w:pPr>
        <w:spacing w:line="240" w:lineRule="auto"/>
      </w:pPr>
      <w:r>
        <w:separator/>
      </w:r>
    </w:p>
  </w:footnote>
  <w:footnote w:type="continuationSeparator" w:id="0">
    <w:p w:rsidR="00F57AB7" w:rsidRDefault="00AF78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33A" w:rsidRPr="00405B44" w:rsidRDefault="00AF7857" w:rsidP="00405B44">
    <w:pPr>
      <w:pStyle w:val="Absender"/>
    </w:pPr>
    <w:r w:rsidRPr="00405B44">
      <w:rPr>
        <w:noProof/>
        <w:lang w:eastAsia="de-CH"/>
      </w:rPr>
      <w:drawing>
        <wp:anchor distT="0" distB="0" distL="114300" distR="114300" simplePos="0" relativeHeight="25166438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763395"/>
          <wp:effectExtent l="0" t="0" r="0" b="0"/>
          <wp:wrapNone/>
          <wp:docPr id="3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5B44">
      <w:rPr>
        <w:noProof/>
        <w:lang w:eastAsia="de-CH"/>
      </w:rPr>
      <w:drawing>
        <wp:anchor distT="0" distB="0" distL="114300" distR="114300" simplePos="0" relativeHeight="251663360" behindDoc="1" locked="1" layoutInCell="1" hidden="1" allowOverlap="1">
          <wp:simplePos x="0" y="0"/>
          <wp:positionH relativeFrom="column">
            <wp:posOffset>4479925</wp:posOffset>
          </wp:positionH>
          <wp:positionV relativeFrom="paragraph">
            <wp:posOffset>-86360</wp:posOffset>
          </wp:positionV>
          <wp:extent cx="904875" cy="451485"/>
          <wp:effectExtent l="0" t="0" r="9525" b="5715"/>
          <wp:wrapNone/>
          <wp:docPr id="8" name="ea88d8c1-aa44-4993-9c92-e138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451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05B44">
      <w:rPr>
        <w:noProof/>
        <w:lang w:eastAsia="de-CH"/>
      </w:rPr>
      <w:drawing>
        <wp:anchor distT="0" distB="0" distL="114300" distR="114300" simplePos="0" relativeHeight="251662336" behindDoc="1" locked="1" layoutInCell="1" hidden="1" allowOverlap="1">
          <wp:simplePos x="0" y="0"/>
          <wp:positionH relativeFrom="column">
            <wp:posOffset>2893060</wp:posOffset>
          </wp:positionH>
          <wp:positionV relativeFrom="paragraph">
            <wp:posOffset>-59690</wp:posOffset>
          </wp:positionV>
          <wp:extent cx="920115" cy="424815"/>
          <wp:effectExtent l="0" t="0" r="0" b="0"/>
          <wp:wrapNone/>
          <wp:docPr id="7" name="c8dc8e05-580e-4ae2-8e75-6029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115" cy="424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22912" w:rsidRPr="00405B44" w:rsidRDefault="008F3224" w:rsidP="005124EC">
    <w:pPr>
      <w:pStyle w:val="Absen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BED" w:rsidRPr="00F64BCA" w:rsidRDefault="008F3224" w:rsidP="00F64B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504A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629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1896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B42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C4CD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0C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AE8B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05D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28C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6646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44778"/>
    <w:multiLevelType w:val="multilevel"/>
    <w:tmpl w:val="570499A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5D7700A"/>
    <w:multiLevelType w:val="multilevel"/>
    <w:tmpl w:val="D1FC3B74"/>
    <w:lvl w:ilvl="0">
      <w:start w:val="1"/>
      <w:numFmt w:val="decimal"/>
      <w:pStyle w:val="ListWithNumbers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4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CDB6CD0"/>
    <w:multiLevelType w:val="multilevel"/>
    <w:tmpl w:val="0DDC3340"/>
    <w:name w:val="2007071614014442322377"/>
    <w:lvl w:ilvl="0">
      <w:start w:val="1"/>
      <w:numFmt w:val="upperLetter"/>
      <w:pStyle w:val="ListWithLetters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7"/>
        </w:tabs>
        <w:ind w:left="567" w:hanging="283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17" w15:restartNumberingAfterBreak="0">
    <w:nsid w:val="47555D12"/>
    <w:multiLevelType w:val="hybridMultilevel"/>
    <w:tmpl w:val="A51EEEE8"/>
    <w:lvl w:ilvl="0" w:tplc="F15CFE4E">
      <w:start w:val="1"/>
      <w:numFmt w:val="decimal"/>
      <w:lvlText w:val="%1."/>
      <w:lvlJc w:val="left"/>
      <w:pPr>
        <w:ind w:left="720" w:hanging="360"/>
      </w:pPr>
    </w:lvl>
    <w:lvl w:ilvl="1" w:tplc="97FAFEAE" w:tentative="1">
      <w:start w:val="1"/>
      <w:numFmt w:val="lowerLetter"/>
      <w:lvlText w:val="%2."/>
      <w:lvlJc w:val="left"/>
      <w:pPr>
        <w:ind w:left="1440" w:hanging="360"/>
      </w:pPr>
    </w:lvl>
    <w:lvl w:ilvl="2" w:tplc="1E782DC4" w:tentative="1">
      <w:start w:val="1"/>
      <w:numFmt w:val="lowerRoman"/>
      <w:lvlText w:val="%3."/>
      <w:lvlJc w:val="right"/>
      <w:pPr>
        <w:ind w:left="2160" w:hanging="180"/>
      </w:pPr>
    </w:lvl>
    <w:lvl w:ilvl="3" w:tplc="0966EF9E" w:tentative="1">
      <w:start w:val="1"/>
      <w:numFmt w:val="decimal"/>
      <w:lvlText w:val="%4."/>
      <w:lvlJc w:val="left"/>
      <w:pPr>
        <w:ind w:left="2880" w:hanging="360"/>
      </w:pPr>
    </w:lvl>
    <w:lvl w:ilvl="4" w:tplc="03DC6486" w:tentative="1">
      <w:start w:val="1"/>
      <w:numFmt w:val="lowerLetter"/>
      <w:lvlText w:val="%5."/>
      <w:lvlJc w:val="left"/>
      <w:pPr>
        <w:ind w:left="3600" w:hanging="360"/>
      </w:pPr>
    </w:lvl>
    <w:lvl w:ilvl="5" w:tplc="E9760DE6" w:tentative="1">
      <w:start w:val="1"/>
      <w:numFmt w:val="lowerRoman"/>
      <w:lvlText w:val="%6."/>
      <w:lvlJc w:val="right"/>
      <w:pPr>
        <w:ind w:left="4320" w:hanging="180"/>
      </w:pPr>
    </w:lvl>
    <w:lvl w:ilvl="6" w:tplc="926E1200" w:tentative="1">
      <w:start w:val="1"/>
      <w:numFmt w:val="decimal"/>
      <w:lvlText w:val="%7."/>
      <w:lvlJc w:val="left"/>
      <w:pPr>
        <w:ind w:left="5040" w:hanging="360"/>
      </w:pPr>
    </w:lvl>
    <w:lvl w:ilvl="7" w:tplc="E0EC4476" w:tentative="1">
      <w:start w:val="1"/>
      <w:numFmt w:val="lowerLetter"/>
      <w:lvlText w:val="%8."/>
      <w:lvlJc w:val="left"/>
      <w:pPr>
        <w:ind w:left="5760" w:hanging="360"/>
      </w:pPr>
    </w:lvl>
    <w:lvl w:ilvl="8" w:tplc="F0A20C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29000F"/>
    <w:multiLevelType w:val="hybridMultilevel"/>
    <w:tmpl w:val="05340794"/>
    <w:lvl w:ilvl="0" w:tplc="9282F104">
      <w:start w:val="1"/>
      <w:numFmt w:val="bullet"/>
      <w:pStyle w:val="Enclosures"/>
      <w:lvlText w:val="-"/>
      <w:lvlJc w:val="left"/>
      <w:pPr>
        <w:ind w:left="720" w:hanging="360"/>
      </w:pPr>
      <w:rPr>
        <w:rFonts w:ascii="Arial" w:hAnsi="Arial" w:hint="default"/>
      </w:rPr>
    </w:lvl>
    <w:lvl w:ilvl="1" w:tplc="AA7A75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A48B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44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E4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C60E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E3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67C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8AFA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BFC60EC"/>
    <w:multiLevelType w:val="hybridMultilevel"/>
    <w:tmpl w:val="29142D7A"/>
    <w:lvl w:ilvl="0" w:tplc="2D6CE16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7550D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E83B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23F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E049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F8E5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FC2F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30F1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549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27" w15:restartNumberingAfterBreak="0">
    <w:nsid w:val="7ADC1B1C"/>
    <w:multiLevelType w:val="multilevel"/>
    <w:tmpl w:val="EE5A9B9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28" w15:restartNumberingAfterBreak="0">
    <w:nsid w:val="7F326723"/>
    <w:multiLevelType w:val="multilevel"/>
    <w:tmpl w:val="49EEC4F8"/>
    <w:lvl w:ilvl="0">
      <w:start w:val="1"/>
      <w:numFmt w:val="bullet"/>
      <w:pStyle w:val="ListWithSymbols"/>
      <w:lvlText w:val="-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pStyle w:val="TakeTitle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6"/>
  </w:num>
  <w:num w:numId="13">
    <w:abstractNumId w:val="13"/>
  </w:num>
  <w:num w:numId="14">
    <w:abstractNumId w:val="28"/>
  </w:num>
  <w:num w:numId="15">
    <w:abstractNumId w:val="27"/>
  </w:num>
  <w:num w:numId="16">
    <w:abstractNumId w:val="16"/>
  </w:num>
  <w:num w:numId="17">
    <w:abstractNumId w:val="23"/>
  </w:num>
  <w:num w:numId="18">
    <w:abstractNumId w:val="11"/>
  </w:num>
  <w:num w:numId="19">
    <w:abstractNumId w:val="22"/>
  </w:num>
  <w:num w:numId="20">
    <w:abstractNumId w:val="19"/>
  </w:num>
  <w:num w:numId="21">
    <w:abstractNumId w:val="14"/>
  </w:num>
  <w:num w:numId="22">
    <w:abstractNumId w:val="15"/>
  </w:num>
  <w:num w:numId="23">
    <w:abstractNumId w:val="25"/>
  </w:num>
  <w:num w:numId="24">
    <w:abstractNumId w:val="21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0"/>
  </w:num>
  <w:num w:numId="30">
    <w:abstractNumId w:val="20"/>
  </w:num>
  <w:num w:numId="31">
    <w:abstractNumId w:val="20"/>
  </w:num>
  <w:num w:numId="32">
    <w:abstractNumId w:val="18"/>
  </w:num>
  <w:num w:numId="33">
    <w:abstractNumId w:val="18"/>
  </w:num>
  <w:num w:numId="34">
    <w:abstractNumId w:val="18"/>
  </w:num>
  <w:num w:numId="35">
    <w:abstractNumId w:val="12"/>
  </w:num>
  <w:num w:numId="36">
    <w:abstractNumId w:val="12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ocumentProtection w:edit="forms" w:formatting="1" w:enforcement="1"/>
  <w:defaultTabStop w:val="851"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officeatwork" w:val="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"/>
    <w:docVar w:name="MetaTool_Script1_Path" w:val="Dokument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2_Path" w:val="Dokument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3_Path" w:val="Dokument"/>
    <w:docVar w:name="MetaTool_Script3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25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4_Path" w:val="Dokument"/>
    <w:docVar w:name="MetaTool_Script4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10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Script5_Path" w:val="Dokument"/>
    <w:docVar w:name="MetaTool_Script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_x0009__x0009_ /*_x000d__x000a__x0009__x0009_Im Code weiter unten müssen immer EIN Parameter gesetzt werden:_x000d__x000a__x0009__x0009_Mit int strNummer ist die Zahl zuvorderst gemeint_x000d__x000a__x0009__x0009__x000d__x000a__x0009__x0009_int strNummer = 0;  &lt;--- Nummer eingeben ----_x000d__x000a_      _x0009__x0009__x0009__x000d__x000a_       _x0009_Dokument_x000d__x000a_       _x0009_1   Dokumenten Datum (DD.MM.JJJJ)_x000d__x000a_       _x0009_2   Dokumenten Datum (&quot;d. MMMM yyyy&quot;)_x000d__x000a_       _x0009_3   Dokumenten Datum (Wochentag, d. Monat yyyy)_x000d__x000a_        4   Laufnummer Dokument (CMI AXIOMA)_x000d__x000a__x0009__x0009__x0009__x0009__x000d__x000a__x0009__x0009_Geschäft_x000d__x000a__x0009__x0009_10_x0009_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_x0009__x0009__x0009__x0009_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_x000d__x000a__x0009__x0009__x000d__x000a__x0009__x0009_Adressblock (Tabelle)_x000d__x000a__x0009__x0009_-&gt; Skript Table verwenden_x000d__x000a__x0009__x0009__x0009__x0009__x000d__x000a__x0009__x0009_*/_x000d__x000a__x0009__x0009__x000d__x000a_        int strNummer = 4; /* &lt;--- Nummer eingeben ----*/_x000d__x000a__x0009__x0009__x000d__x000a__x0009__x0009__x000d__x000a__x0009__x0009_///////////////////////////////////////////////////////////////////////////////////////_x000d__x000a__x0009__x0009_//Ab hier bitte nichts mehr ändern!!!_x000d__x000a__x0009__x0009__x000d__x000a__x0009__x0009_//Definitionen_x000d__x000a__x0009__x0009_string rueckgabe = string.Empty;_x000d__x000a__x0009__x0009_rueckgabe = &quot;&lt;!Keine Daten!&gt;&quot;;_x000d__x000a__x0009__x0009__x000d__x000a__x0009__x0009__x000d__x000a__x0009__x0009_//Ges und Benutzer Objekte referenzieren_x000d__x000a__x0009__x0009_Geschaeft ges = obj.Geschaeft as Geschaeft;_x000d__x000a__x0009__x0009_System.Guid userGuid = CMI.DomainModel.MappingInterfaces.MapperSingleton.Instance.UserGuid;_x000d__x000a__x0009__x0009_TypeDefinition benutzerTd = DefinitionsManager.Definitionen.TypeDefinitions.FindBySchluessel(&quot;Benutzer&quot;);_x000d__x000a__x0009__x0009__x000d__x000a__x000d__x000a__x0009__x0009_//Abfragen gemäss Parameterauswahl_x000d__x000a__x0009__x0009__x000d__x000a__x0009__x0009_/*_x000d__x000a__x0009__x0009_Dokument_x000d__x000a_        1   Dokumenten Datum (DD.MM.JJJJ)_x000d__x000a__x0009__x0009_2   Dokumenten Datum (&quot;d. MMMM yyyy&quot;)_x000d__x000a__x0009__x0009_3   Dokumenten Datum (Wochentag, d. Monat yyyy)_x000d__x000a_        4   Laufnummer Dokument (CMI AXIOMA)_x000d__x000a__x0009__x0009_*/_x000d__x000a__x0009__x0009__x000d__x000a__x0009__x0009_if (strNummer == 1)_x000d__x000a_        {_x000d__x000a_            if(obj.Dokumentdatum == null)_x000d__x000a_                return &quot;[Kein Dokumentdatum]&quot;;_x000d__x000a__x0009__x0009__x0009_return obj.Dokumentdatum.LeftDate.ToString(&quot;dd.MM.yyyy&quot;);_x000d__x000a_        }_x000d__x000a__x0009__x0009__x000d__x000a__x0009__x0009_if (strNummer == 2)_x000d__x000a_        {_x000d__x000a_            if(obj.Dokumentdatum == null)_x000d__x000a_                return &quot;[Kein Dokumentdatum]&quot;;_x000d__x000a__x0009__x0009__x0009_return obj.Dokumentdatum.LeftDate.ToString(&quot;d. MMMM yyyy&quot;);_x000d__x000a_        }_x000d__x000a__x0009__x0009__x000d__x000a__x0009__x0009_if (strNummer == 3)_x000d__x000a_        {_x000d__x000a_            if(obj.Dokumentdatum == null)_x000d__x000a_                return &quot;[Kein Dokumentdatum]&quot;;_x000d__x000a__x0009__x0009__x0009_return obj.Dokumentdatum.LeftDate.ToLongDateString();_x000d__x000a_        }_x000d__x000a__x0009__x0009__x000d__x000a__x0009__x0009_if (strNummer == 4)_x000d__x000a_        {_x000d__x000a_            if(obj.Laufnummer == null)_x000d__x000a_                return &quot;[Kein Dokumentenlaufnummer]&quot;;_x000d__x000a__x0009__x0009__x0009_return obj.Laufnummer.ToString();_x000d__x000a_        }_x000d__x000a__x0009__x0009__x000d__x000a__x0009__x0009_/*_x000d__x000a__x0009__x0009_Geschäft_x000d__x000a__x0009__x0009_10  Laufnummer Geschäft_x000d__x000a__x0009__x0009_11  Organisationseinheit Geschäftseigner_x000d__x000a__x0009__x0009_12  Organisationseinheit Geschäftseigner Bemerkungsfeld (Tel/Mail)_x000d__x000a__x0009__x0009_13  RegPlan Positions-Nummer/-Aktenzeichen_x000d__x000a__x0009__x0009_14  RegPlan Positions-Begriff_x000d__x000a__x0009__x0009_*/_x000d__x000a__x0009__x0009__x000d__x000a__x0009__x0009_if (strNummer == 10)_x000d__x000a_        {_x000d__x000a__x0009__x0009__x0009_if(ges.Laufnummer == null)_x000d__x000a_                return &quot;[Keine Geschäftslaufnummer]&quot;;_x000d__x000a__x0009__x0009__x0009_return ges.Laufnummer.ToString();_x000d__x000a__x0009_    }_x000d__x000a__x0009__x0009__x000d__x000a__x0009__x0009_if (strNummer == 11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Name.ToString();_x000d__x000a_        }_x000d__x000a__x0009__x0009__x000d__x000a__x0009__x0009_if (strNummer == 12)_x000d__x000a_        {_x000d__x000a__x0009__x0009__x0009_Organisationseinheit OE = ges.Geschaeftseigner as Organisationseinheit;_x000d__x000a__x000d__x000a__x0009__x0009__x0009_if(OE.Name == null)_x000d__x000a_                return &quot;[Kein Geschäftseigner]&quot;;_x000d__x000a__x0009__x0009__x0009_return OE.Bemerkung.ToString();_x000d__x000a_        }_x000d__x000a__x0009__x0009__x000d__x000a__x0009__x0009_if (strNummer == 13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Nummer(obj.Geschaeft as AbstraktesGeschaeft);_x000d__x000a__x0009__x0009__x0009__x0009_}_x000d__x000a__x0009__x0009__x0009_}_x000d__x000a__x0009__x0009__x0009__x0009__x000d__x000a__x0009__x0009__x0009_if (ges.CustomRegistraturplan.Aktenzeichen == null)_x000d__x000a__x0009__x0009__x0009_{_x000d__x000a__x0009__x0009__x0009__x0009_return &quot;[Keine RegPlan Position]&quot;;_x000d__x000a__x0009__x0009__x0009_}_x000d__x000a__x0009__x0009__x0009_return ges.CustomRegistraturplan.Aktenzeichen.ToString();_x000d__x000a__x0009__x0009_}_x000d__x000a__x0009__x0009__x000d__x000a__x0009__x0009_if (strNummer == 14)_x000d__x000a_        {_x0009__x0009__x000d__x000a__x000d__x000a__x0009__x0009__x0009_if (ges.CustomRegistraturplan == null)_x000d__x000a__x0009__x0009__x0009_{_x000d__x000a__x0009__x0009__x0009__x0009_if (ges.HauptDossier == null)_x000d__x000a__x0009__x0009__x0009__x0009_{_x000d__x000a__x0009__x0009__x0009__x0009__x0009_// Abfrage der Reg Pos des Hauptgeschäfts via Funktionen am Ende des Skripts_x000d__x000a__x0009__x0009__x0009__x0009__x0009_return  &quot;[Kein RegPlan zugewiesen]&quot;;_x000d__x000a__x0009__x0009__x0009__x0009_}_x000d__x000a__x0009__x0009__x0009__x0009_else_x000d__x000a__x0009__x0009__x0009__x0009_{_x000d__x000a__x0009__x0009__x0009__x0009__x0009_return GetRegPlanBegriff(obj.Geschaeft as AbstraktesGeschaeft);_x000d__x000a__x0009__x0009__x0009__x0009_}_x000d__x000a__x0009__x0009__x0009_}_x000d__x000a__x0009__x0009__x0009__x0009__x000d__x000a__x0009__x0009__x0009_if (ges.CustomRegistraturplan.Begriff == null)_x000d__x000a__x0009__x0009__x0009_{_x000d__x000a__x0009__x0009__x0009__x0009_return &quot;[Keine RegPlan Position]&quot;;_x000d__x000a__x0009__x0009__x0009_}_x000d__x000a__x0009__x0009__x0009_return ges.CustomRegistraturplan.Begriff.CurrentValue;_x000d__x000a__x0009__x0009_}_x000d__x000a__x0009__x0009__x000d__x000a__x0009__x0009_/*_x000d__x000a__x0009__x0009_Interaktiver Benutzer _x000d__x000a__x0009__x0009_20 Vorname_x000d__x000a__x0009__x0009_21 Name_x000d__x000a__x0009__x0009_22 Funktion_x000d__x000a__x0009__x0009_23 E-Mail Geschäft_x000d__x000a__x0009__x0009_24 Telefon Geschäft_x000d__x000a__x0009__x0009_25 Kurzzeichen KZ_x000d__x000a__x0009__x0009_*/_x0009__x0009__x000d__x000a__x0009__x0009__x000d__x000a__x000d__x000a__x0009__x0009_if (strNummer == 20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Vorname == null)_x000d__x000a__x0009__x0009__x0009__x0009_return &quot;&quot;;_x000d__x000a__x0009__x0009__x0009_return benutzer.Vorname.ToString();_x000d__x000a__x0009_    }_x000d__x000a__x000d__x000a__x0009__x0009_if (strNummer == 21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Name == null)_x000d__x000a__x0009__x0009__x0009__x0009_return &quot;&quot;;_x000d__x000a__x0009__x0009__x0009_return benutzer.Name.ToString();_x000d__x000a__x0009_    }_x0009__x0009__x000d__x000a__x000d__x000a__x0009__x0009_if (strNummer == 22)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Funktion == null)_x000d__x000a__x0009__x0009__x0009__x0009_return &quot;&quot;;_x000d__x000a__x0009__x0009__x0009_return benutzer.Funktion.ToString();_x000d__x000a__x0009_    }_x000d__x000a__x0009__x0009__x000d__x000a__x0009__x0009_if (strNummer == 23) //E-Mail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Email == null)_x000d__x000a__x0009__x0009__x0009__x0009_return &quot;[Keine E-Mail]&quot;; _x000d__x000a__x0009__x0009__x0009_return benutzer.Email.ToString();_x000d__x000a__x0009_    }_x000d__x000a__x0009__x0009__x000d__x000a__x0009__x0009_if (strNummer == 24) // Tel Geschäft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TelefonGeschaeft == null)_x000d__x000a__x0009__x0009__x0009__x0009_return &quot;[Keine Telefonnummer]&quot;; _x000d__x000a__x0009__x0009__x0009_return benutzer.TelefonGeschaeft.ToString();_x000d__x000a__x0009_    }_x0009__x000d__x000a__x0009__x0009__x000d__x000a__x0009__x0009_if (strNummer == 25) // Kurzzeichen KZ_x000d__x000a_        {_x000d__x000a_            if(benutzerTd == null)_x000d__x000a_                return &quot;[Kein Benutzer]&quot;;                                     _x000d__x000a__x0009__x0009__x0009__x000d__x000a_            Query q = new Query(benutzerTd);_x000d__x000a_            GUIDCriterion crit = new GUIDCriterion(userGuid);_x000d__x000a_            q.Criterions.Add(crit);_x000d__x000a_            TypedObjektList allBenutzers = CMI.DomainModel.MappingInterfaces.MapperSingleton.Instance.ExecuteObjektQuery(q, benutzerTd.AllFieldAndAssocFieldIds);_x000d__x000a_                 _x000d__x000a_            if(allBenutzers.Count != 1)_x000d__x000a_                return &quot;[Keine Benutzerdaten]&quot;;                                     _x000d__x000a_                 _x000d__x000a_            Benutzer benutzer = allBenutzers[0] as Benutzer;_x000d__x000a_            if (benutzer == null)_x000d__x000a_                return &quot;[Kein Benutzer]&quot;; _x000d__x000a__x0009__x0009__x0009__x000d__x000a__x0009__x0009__x0009_if (benutzer.Kurzzeichen == null)_x000d__x000a__x0009__x0009__x0009__x0009_return &quot;[Keine Kurzzeichen]&quot;; _x000d__x000a__x0009__x0009__x0009_return benutzer.Kurzzeichen.ToString();_x000d__x000a__x0009_    }_x0009__x0009__x0009__x000d__x000a__x0009__x0009__x0009__x0009__x000d__x000a_        return rueckgabe;_x000d__x000a_       }_x000d__x000a__x0009__x000d__x000a__x0009__x0009_/////////////////////////////////////////////////////////////////_x000d__x000a__x0009__x0009_// Zusatzfunktionen_x000d__x000a__x0009__x000d__x000a__x0009_    // Liest den Registraturplan aus, auch wenn es ein Subdossier ist,_x000d__x000a_        // das über keine eigene Position verfügt._x000d__x000a_        public String GetRegPlanBegriff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Begriff(ges.HauptDossier as AbstraktesGeschaeft);_x000d__x000a_            }_x000d__x000a_            return ges.CustomRegistraturplan.Begriff.CurrentValue;_x000d__x000a_        }_x000d__x000a__x0009__x0009__x000d__x000a__x0009__x0009_public String GetRegPlanNummer (AbstraktesGeschaeft ges)_x000d__x000a_        {_x000d__x000a_            if (ges.CustomRegistraturplan == null)_x000d__x000a_            {_x000d__x000a_                // Kein Regplan ohne ein Subdossier zu sein. Sollte es nicht geben._x000d__x000a_                if (ges.HauptDossier == null)_x000d__x000a_                    return &quot;&quot;;_x000d__x000a_                _x000d__x000a_                return GetRegPlanNummer(ges.HauptDossier as AbstraktesGeschaeft);_x000d__x000a_            }_x000d__x000a__x0009__x0009__x0009_return ges.CustomRegistraturplan.Aktenzeichen.ToString();_x000d__x000a_        }_x000d__x000a__x0009_}_x000d__x000a_}_x000d__x000a_"/>
    <w:docVar w:name="MetaTool_TypeDefinition" w:val="Dokument"/>
    <w:docVar w:name="OawAttachedTemplate" w:val="Brief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10.1 (4.10.2453)"/>
    <w:docVar w:name="OawCreatedWithProjectID" w:val="bkd"/>
    <w:docVar w:name="OawCreatedWithProjectVersion" w:val="12"/>
    <w:docVar w:name="oawDefinitionTmpl" w:val="&lt;document&gt;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FormattedFullAddress&quot;/&gt;&lt;/type&gt;&lt;/profile&gt;&lt;/OawBookmark&gt;_x000d__x0009_&lt;OawBookmark name=&quot;Recipient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Bookmark&gt;_x000d__x0009_&lt;OawBookmark name=&quot;Recipient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Bookmark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/profile&gt;&lt;/OawBookmark&gt;_x000d__x0009_&lt;OawPicture name=&quot;Logo&quot;&gt;&lt;profile type=&quot;default&quot; UID=&quot;&quot; sameAsDefault=&quot;0&quot;&gt;&lt;format UID=&quot;2007073117505982890682&quot; top=&quot;0&quot; left=&quot;0&quot; relativeHorizontalPosition=&quot;1&quot; relativeVerticalPosition=&quot;1&quot; horizontalAdjustment=&quot;0&quot; verticalAdjustment=&quot;0&quot; anchorBookmark=&quot;LogoP1, LogoPn&quot;/&gt;&lt;documentProperty UID=&quot;2002122011014149059130932&quot; dataSourceUID=&quot;prj.2003050916522158373536&quot;/&gt;&lt;type type=&quot;OawDatabase&quot;&gt;&lt;OawDatabase table=&quot;Data&quot; field=&quot;LogoColor&quot;/&gt;&lt;/type&gt;&lt;/profile&gt;&lt;/OawPicture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CustomField.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DocProperty&gt;_x000d__x0009_&lt;OawBookmark name=&quot;CustomField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CustomFieldCopyT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To&quot;/&gt;&lt;/type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ShowDocumentName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ShowDocumentName&quot;/&gt;&lt;/type&gt;&lt;/profile&gt;&lt;/OawDocProperty&gt;_x000d_&lt;/document&gt;_x000d_"/>
    <w:docVar w:name="OawDistributionEnabled" w:val="&lt;Profiles&gt;&lt;Distribution type=&quot;2&quot; UID=&quot;3&quot;/&gt;&lt;Distribution type=&quot;1&quot; UID=&quot;2006120514175878093883&quot;/&gt;&lt;Distribution type=&quot;3&quot; UID=&quot;2006120514401556040061&quot;/&gt;&lt;/Profiles&gt;_x000d_"/>
    <w:docVar w:name="OawDocProp.2002122011014149059130932" w:val="&lt;source&gt;&lt;Fields List=&quot;LogoColor&quot;/&gt;&lt;profile type=&quot;default&quot; UID=&quot;&quot; sameAsDefault=&quot;0&quot;&gt;&lt;OawPicture name=&quot;Logo&quot; field=&quot;LogoColor&quot; UID=&quot;2007073117505982890682&quot; top=&quot;0&quot; left=&quot;0&quot; relativeHorizontalPosition=&quot;1&quot; relativeVerticalPosition=&quot;1&quot; horizontalAdjustment=&quot;0&quot; verticalAdjustment=&quot;0&quot; anchorBookmark=&quot;LogoP1, LogoP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CopyTo&quot; field=&quot;Doc.CopyTo&quot;/&gt;&lt;/profile&gt;&lt;/source&gt;"/>
    <w:docVar w:name="OawDocProp.2003080714212273705547" w:val="&lt;source&gt;&lt;Fields List=&quot;FormattedFullAddress|Introduction|Closing|EMail&quot;/&gt;&lt;profile type=&quot;default&quot; UID=&quot;&quot; sameAsDefault=&quot;0&quot;&gt;&lt;OawBookmark name=&quot;RecipientFormattedFullAddress&quot; field=&quot;FormattedFullAddress&quot;/&gt;&lt;OawBookmark name=&quot;RecipientIntroduction&quot; field=&quot;Introduction&quot;/&gt;&lt;OawBookmark name=&quot;RecipientClosing&quot; field=&quot;Closing&quot;/&gt;&lt;OawDocProperty name=&quot;Recipient.EMail&quot; field=&quot;EMail&quot;/&gt;&lt;/profile&gt;&lt;/source&gt;"/>
    <w:docVar w:name="OawDocProp.2004112217333376588294" w:val="&lt;source&gt;&lt;Fields List=&quot;Enclosures|CopyTo|ShowDocumentName&quot;/&gt;&lt;profile type=&quot;default&quot; UID=&quot;&quot; sameAsDefault=&quot;0&quot;&gt;&lt;OawDocProperty name=&quot;CustomField.Enclosures&quot; field=&quot;Enclosures&quot;/&gt;&lt;OawDocProperty name=&quot;CustomField.CopyTo&quot; field=&quot;CopyTo&quot;/&gt;&lt;OawBookmark name=&quot;CustomFieldEnclosures&quot; field=&quot;Enclosures&quot;/&gt;&lt;OawBookmark name=&quot;CustomFieldCopyTo&quot; field=&quot;CopyTo&quot;/&gt;&lt;OawDocProperty name=&quot;CustomField.ShowDocumentName&quot; field=&quot;ShowDocumentName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Profile SelectedUID=&quot;&quot;&gt;&lt;DocProp UID=&quot;2002122011014149059130932&quot; EntryUID=&quot;2019111315022304806759&quot; PrimaryUID=&quot;ClientSuite&quot;&gt;&lt;Field Name=&quot;IDName&quot; Value=&quot;AK-S70: Kulturförderung, Amtsleitung und Stab Amt für Kultur&quot;/&gt;&lt;Field Name=&quot;Kurzname&quot; Value=&quot;AK-S70&quot;/&gt;&lt;Field Name=&quot;Amt&quot; Value=&quot;Amt für Kultur&quot;/&gt;&lt;Field Name=&quot;Direktion&quot; Value=&quot;Bildungs- und Kulturdirektion&quot;/&gt;&lt;Field Name=&quot;Address1&quot; Value=&quot;&quot;/&gt;&lt;Field Name=&quot;Address2&quot; Value=&quot;&quot;/&gt;&lt;Field Name=&quot;Address3&quot; Value=&quot;Sulgeneckstrasse 70&quot;/&gt;&lt;Field Name=&quot;Address4&quot; Value=&quot;&quot;/&gt;&lt;Field Name=&quot;Address5&quot; Value=&quot;3005 Bern&quot;/&gt;&lt;Field Name=&quot;Zusatz1&quot; Value=&quot;&quot;/&gt;&lt;Field Name=&quot;Zusatz2&quot; Value=&quot;&quot;/&gt;&lt;Field Name=&quot;AddressSingleLine&quot; Value=&quot;Sulgeneckstrasse 70, 3005 Bern&quot;/&gt;&lt;Field Name=&quot;Phone&quot; Value=&quot;+41 31 633 85 11&quot;/&gt;&lt;Field Name=&quot;Fax&quot; Value=&quot;+41 31 633 83 55&quot;/&gt;&lt;Field Name=&quot;Email&quot; Value=&quot;kulturfoerderung@be.ch&quot;/&gt;&lt;Field Name=&quot;Internet&quot; Value=&quot;www.bkd.be.ch&quot;/&gt;&lt;Field Name=&quot;City&quot; Value=&quot;Bern&quot;/&gt;&lt;Field Name=&quot;WdA4LogoBlackWhitePortrait&quot; Value=&quot;%Logos%/Logo_Hoch.2100.490.emf&quot;/&gt;&lt;Field Name=&quot;Logo2ndPagePortrait&quot; Value=&quot;&quot;/&gt;&lt;Field Name=&quot;WdA4LogoBlackWhiteLandscape&quot; Value=&quot;&quot;/&gt;&lt;Field Name=&quot;Logo2ndPageLandscape&quot; Value=&quot;&quot;/&gt;&lt;Field Name=&quot;OlLogoSignature&quot; Value=&quot;&quot;/&gt;&lt;Field Name=&quot;AmtPPT&quot; Value=&quot;&quot;/&gt;&lt;Field Name=&quot;DirektionPPT&quot; Value=&quot;&quot;/&gt;&lt;Field Name=&quot;Data_UID&quot; Value=&quot;2019111315022304806759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1509213166364177&quot;/&gt;&lt;/DocProp&gt;&lt;DocProp UID=&quot;2006040509495284662868&quot; EntryUID=&quot;19398167202171802436513214024214689102196226&quot; PrimaryUID=&quot;ClientSuite&quot;&gt;&lt;Field Name=&quot;IDName&quot; Value=&quot;Schär Renate, BKD-AK-KF&quot;/&gt;&lt;Field Name=&quot;Name&quot; Value=&quot;Renate Schär&quot;/&gt;&lt;Field Name=&quot;DirectPhone&quot; Value=&quot;+41 31 636 55 36&quot;/&gt;&lt;Field Name=&quot;EMail&quot; Value=&quot;renate.schaer@be.ch&quot;/&gt;&lt;Field Name=&quot;Data_UID&quot; Value=&quot;193981672021718024365132140242146891021962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1509213166364177&quot;/&gt;&lt;/DocProp&gt;&lt;DocProp UID=&quot;200212191811121321310321301031x&quot; EntryUID=&quot;19398167202171802436513214024214689102196226&quot; PrimaryUID=&quot;ClientSuite&quot;&gt;&lt;Field Name=&quot;IDName&quot; Value=&quot;Schär Renate, BKD-AK-KF&quot;/&gt;&lt;Field Name=&quot;Name&quot; Value=&quot;Renate Schär&quot;/&gt;&lt;Field Name=&quot;DirectPhone&quot; Value=&quot;+41 31 636 55 36&quot;/&gt;&lt;Field Name=&quot;EMail&quot; Value=&quot;renate.schaer@be.ch&quot;/&gt;&lt;Field Name=&quot;Data_UID&quot; Value=&quot;193981672021718024365132140242146891021962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1509213166364177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quot;/&gt;&lt;Field Name=&quot;CompleteAddressImported&quot; Value=&quot;&quot;/&gt;&lt;/DocProp&gt;&lt;DocProp UID=&quot;2002122010583847234010578&quot; EntryUID=&quot;19398167202171802436513214024214689102196226&quot; PrimaryUID=&quot;ClientSuite&quot;&gt;&lt;Field Name=&quot;IDName&quot; Value=&quot;Schär Renate, BKD-AK-KF&quot;/&gt;&lt;Field Name=&quot;Name&quot; Value=&quot;Renate Schär&quot;/&gt;&lt;Field Name=&quot;DirectPhone&quot; Value=&quot;+41 31 636 55 36&quot;/&gt;&lt;Field Name=&quot;EMail&quot; Value=&quot;renate.schaer@be.ch&quot;/&gt;&lt;Field Name=&quot;Data_UID&quot; Value=&quot;19398167202171802436513214024214689102196226&quot;/&gt;&lt;Field Name=&quot;Field_Name&quot; Value=&quot;&quot;/&gt;&lt;Field Name=&quot;Field_UID&quot; Value=&quot;&quot;/&gt;&lt;Field Name=&quot;ML_LCID&quot; Value=&quot;&quot;/&gt;&lt;Field Name=&quot;ML_Value&quot; Value=&quot;&quot;/&gt;&lt;Field Name=&quot;SelectedUID&quot; Value=&quot;2020011509213166364177&quot;/&gt;&lt;/DocProp&gt;&lt;DocProp UID=&quot;2003061115381095709037&quot; EntryUID=&quot;2003121817293296325874&quot; PrimaryUID=&quot;ClientSuite&quot;&gt;&lt;Field Name=&quot;IDName&quot; Value=&quot;(Leer)&quot;/&gt;&lt;Field Name=&quot;SelectedUID&quot; Value=&quot;2020011509213166364177&quot;/&gt;&lt;/DocProp&gt;&lt;DocProp UID=&quot;2009082513331568340343&quot; EntryUID=&quot;&quot; UserInformation=&quot;Data from SAP&quot; Interface=&quot;-1&quot;&gt;&lt;/DocProp&gt;&lt;DocProp UID=&quot;2010020409223900652065&quot; EntryUID=&quot;&quot; UserInformation=&quot;Data from SAP&quot; Interface=&quot;-1&quot;&gt;&lt;/DocProp&gt;&lt;DocProp UID=&quot;2004112217333376588294&quot; EntryUID=&quot;2004123010144120300001&quot; PrimaryUID=&quot;ClientSuite&quot; Active=&quot;true&quot;&gt;&lt;Field UID=&quot;2010032915520270663768&quot; Name=&quot;DocumentDate&quot; Value=&quot;15. Januar 2020&quot;/&gt;&lt;Field UID=&quot;2011982347978498756646&quot; Name=&quot;Classification&quot; Value=&quot; &quot;/&gt;&lt;Field UID=&quot;2016030314392146312511&quot; Name=&quot;Enclosures&quot; Value=&quot;&quot;/&gt;&lt;Field UID=&quot;2016030314391667595745&quot; Name=&quot;CopyTo&quot; Value=&quot;&quot;/&gt;&lt;Field UID=&quot;584dd995-0129-446c-af13-0b8a1fc43cc9&quot; Name=&quot;Referenz&quot; Value=&quot;&quot;/&gt;&lt;Field UID=&quot;2019101414020206532619&quot; Name=&quot;IhreReferenz&quot; Value=&quot;&quot;/&gt;&lt;Field UID=&quot;2018112008293568299068&quot; Name=&quot;Amt&quot; Value=&quot;0&quot;/&gt;&lt;Field UID=&quot;2018112008301756655697&quot; Name=&quot;Abteilung&quot; Value=&quot;-1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_x0009_&lt;Item Type=&quot;SubMenu&quot; IDName=&quot;TextStyles&quot;&gt;_x000d__x0009__x0009_&lt;Item Type=&quot;Button&quot; IDName=&quot;Normal&quot; Icon=&quot;3546&quot; Label=&quot;&amp;lt;translate&amp;gt;Style.Normal&amp;lt;/translate&amp;gt;&quot; Command=&quot;StyleApply&quot; Parameter=&quot;-1&quot;/&gt;_x000d__x0009__x0009_&lt;Item Type=&quot;Button&quot; IDName=&quot;NormalKeepTogether&quot; Icon=&quot;3546&quot; Label=&quot;&amp;lt;translate&amp;gt;Style.NormalKeepTogether&amp;lt;/translate&amp;gt;&quot; Command=&quot;StyleApply&quot; Parameter=&quot;NormalKeepTogether&quot;/&gt;_x000d__x0009__x0009_&lt;Item Type=&quot;Separator&quot;/&gt;_x000d__x0009__x0009_&lt;Item Type=&quot;Button&quot; IDName=&quot;SignatureLines&quot; Icon=&quot;3546&quot; Label=&quot;&amp;lt;translate&amp;gt;Style.SignatureLines&amp;lt;/translate&amp;gt;&quot; Command=&quot;StyleApply&quot; Parameter=&quot;SignatureLines&quot;/&gt;_x000d__x0009__x0009_&lt;Item Type=&quot;Button&quot; IDName=&quot;SignatureText&quot; Icon=&quot;3546&quot; Label=&quot;&amp;lt;translate&amp;gt;Style.SignatureText&amp;lt;/translate&amp;gt;&quot; Command=&quot;StyleApply&quot; Parameter=&quot;SignatureText&quot;/&gt;_x000d__x0009_&lt;/Item&gt;_x000d__x0009_&lt;Item Type=&quot;SubMenu&quot; IDName=&quot;CharacterStyles&quot;&gt;_x000d__x0009__x0009_&lt;Item Type=&quot;Button&quot; IDName=&quot;DefaultParagraphFont&quot;  Icon=&quot;3114&quot; Label=&quot;&amp;lt;translate&amp;gt;Style.DefaultParagraphFont&amp;lt;/translate&amp;gt;&quot; Command=&quot;StyleApply&quot; Parameter=&quot;-66&quot;/&gt;_x000d__x0009__x0009_&lt;Item Type=&quot;Button&quot; IDName=&quot;Emphasis&quot;  Icon=&quot;3114&quot; Label=&quot;&amp;lt;translate&amp;gt;Style.Emphasis&amp;lt;/translate&amp;gt;&quot; Command=&quot;StyleApply&quot; Parameter=&quot;-89&quot;/&gt;_x000d__x0009__x0009_&lt;Item Type=&quot;Button&quot; IDName=&quot;Italic&quot;  Icon=&quot;3114&quot; Label=&quot;&amp;lt;translate&amp;gt;Style.Italic&amp;lt;/translate&amp;gt;&quot; Command=&quot;StyleApply&quot; Parameter=&quot;Italic&quot;/&gt;_x000d__x0009_&lt;/Item&gt;_x000d__x0009_&lt;Item Type=&quot;SubMenu&quot; IDName=&quot;StructureStyles&quot;&gt;_x000d__x0009__x0009_&lt;Item Type=&quot;Button&quot; IDName=&quot;Subject&quot; Icon=&quot;3546&quot; Label=&quot;&amp;lt;translate&amp;gt;Style.Subject&amp;lt;/translate&amp;gt;&quot; Command=&quot;StyleApply&quot; Parameter=&quot;Subject&quot;/&gt;_x000d__x0009__x0009_&lt;Item Type=&quot;Separator&quot;/&gt;_x000d__x0009__x0009_&lt;Item Type=&quot;Button&quot; IDName=&quot;Heading1&quot; Icon=&quot;3546&quot; Label=&quot;&amp;lt;translate&amp;gt;Style.Heading1&amp;lt;/translate&amp;gt;&quot; Command=&quot;StyleApply&quot; Parameter=&quot;-2&quot;/&gt;_x000d__x0009__x0009_&lt;Item Type=&quot;Button&quot; IDName=&quot;Heading2&quot; Icon=&quot;3546&quot; Label=&quot;&amp;lt;translate&amp;gt;Style.Heading2&amp;lt;/translate&amp;gt;&quot; Command=&quot;StyleApply&quot; Parameter=&quot;-3&quot;/&gt;_x000d__x0009__x0009_&lt;Item Type=&quot;Button&quot; IDName=&quot;Heading3&quot; Icon=&quot;3546&quot; Label=&quot;&amp;lt;translate&amp;gt;Style.Heading3&amp;lt;/translate&amp;gt;&quot; Command=&quot;StyleApply&quot; Parameter=&quot;-4&quot;/&gt;_x000d__x0009__x0009_&lt;Item Type=&quot;Separator&quot;/&gt;_x000d__x0009__x0009_&lt;Item Type=&quot;Button&quot; IDName=&quot;Separator&quot; Icon=&quot;3546&quot; Label=&quot;&amp;lt;translate&amp;gt;Style.Separator&amp;lt;/translate&amp;gt;&quot; Command=&quot;StyleApply&quot; Parameter=&quot;Separator&quot;/&gt;_x000d__x0009_&lt;/Item&gt;_x000d__x0009_&lt;Item Type=&quot;SubMenu&quot; IDName=&quot;TopicStyles&quot;&gt;_x000d__x0009__x0009_&lt;Item Type=&quot;Button&quot; IDName=&quot;Topic300Line&quot; Icon=&quot;3546&quot; Label=&quot;&amp;lt;translate&amp;gt;Style.Topic300Line&amp;lt;/translate&amp;gt;&quot; Command=&quot;StyleApply&quot; Parameter=&quot;Topic300Line&quot;/&gt;_x000d__x0009__x0009_&lt;Item Type=&quot;Button&quot; IDName=&quot;Topic600Line&quot; Icon=&quot;3546&quot; Label=&quot;&amp;lt;translate&amp;gt;Style.Topic600Line&amp;lt;/translate&amp;gt;&quot; Command=&quot;StyleApply&quot; Parameter=&quot;Topic600Line&quot;/&gt;_x000d__x0009__x0009_&lt;Item Type=&quot;Button&quot; IDName=&quot;Topic900Line&quot; Icon=&quot;3546&quot; Label=&quot;&amp;lt;translate&amp;gt;Style.Topic900Line&amp;lt;/translate&amp;gt;&quot; Command=&quot;StyleApply&quot; Parameter=&quot;Topic900Line&quot;/&gt;_x000d__x0009_&lt;/Item&gt;_x000d__x0009_&lt;Item Type=&quot;SubMenu&quot; IDName=&quot;ListStyles&quot;&gt;_x000d__x0009__x0009_&lt;Item Type=&quot;Button&quot; IDName=&quot;ListWithSymbols&quot; Icon=&quot;3546&quot; Label=&quot;&amp;lt;translate&amp;gt;Style.ListWithSymbols&amp;lt;/translate&amp;gt;&quot; Command=&quot;StyleApply&quot; Parameter=&quot;ListWithSymbols&quot;/&gt;_x000d__x0009__x0009_&lt;Item Type=&quot;Button&quot; IDName=&quot;ListWithLetters&quot; Icon=&quot;3546&quot; Label=&quot;&amp;lt;translate&amp;gt;Style.ListWithLetters&amp;lt;/translate&amp;gt;&quot; Command=&quot;StyleApply&quot; Parameter=&quot;ListWithLetters&quot;/&gt;_x000d__x0009__x0009_&lt;Item Type=&quot;Button&quot; IDName=&quot;ListWithNumbers&quot; Icon=&quot;3546&quot; Label=&quot;&amp;lt;translate&amp;gt;Style.ListWithNumbers&amp;lt;/translate&amp;gt;&quot; Command=&quot;StyleApply&quot; Parameter=&quot;ListWithNumbers&quot;/&gt;_x000d__x0009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bkd"/>
    <w:docVar w:name="OawRecipients" w:val="&lt;Recipients&gt;&lt;Recipient PrimaryUID=&quot;ClientSuite&quot;&gt;&lt;UID&gt;2020011510423000450008&lt;/UID&gt;&lt;IDName&gt;Empfänger&lt;/IDName&gt;&lt;RecipientActive&gt;-1&lt;/RecipientActive&gt;&lt;RecipientIcon&gt;Contact&lt;/RecipientIcon&gt;&lt;MappingTableLabel&gt;&lt;/MappingTableLabel&gt;&lt;MappingTableActive&gt;-1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Sehr geehrte Damen und Herren&lt;/Introduction&gt;&lt;Closing&gt;Freundliche Grüsse&lt;/Closing&gt;&lt;FormattedFullAddress&gt;&lt;/FormattedFullAddress&gt;&lt;CompleteAddressImported&gt;&lt;/CompleteAddressImported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333376588294" w:val="&lt;empty/&gt;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2|4;DocumentTitle:=;DisplayName:=&lt;translate&gt;Template.Lett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Template.Subject&amp;lt;/translate&amp;gt;&quot; Style=&quot;Subject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rieftitel&quot;/&gt;_x000d_&lt;Bookmark Name=&quot;Text&quot; Label=&quot;&amp;lt;translate&amp;gt;SmartTemplate.Text&amp;lt;/translate&amp;gt;&quot;/&gt;_x000d_&lt;Bookmark Name=&quot;CustomFieldEnclosures&quot; Label=&quot;&amp;lt;translate&amp;gt;SmartTemplate.Enclosures&amp;lt;/translate&amp;gt;&quot; Style=&quot;Enclosures&quot;/&gt;_x000d_&lt;Bookmark Name=&quot;CustomFieldCopyTo&quot; Label=&quot;&amp;lt;translate&amp;gt;SmartTemplate.CopyTo&amp;lt;/translate&amp;gt;&quot; Style=&quot;CopyTo&quot;/&gt;_x000d_&lt;Bookmark Name=&quot;Vorlagenbezeichnung&quot; Label=&quot;&amp;lt;translate&amp;gt;SmartTemplate.Vorlagenbezeichnung&amp;lt;/translate&amp;gt;&quot; Style=&quot;Vorlagenbezeichnung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e16b42fa-2831-4f8b-829b-ae8c&quot; IdName=&quot;LogoFirstPage&quot; IsSelected=&quot;False&quot; IsExpanded=&quot;True&quot;&gt;_x000d__x000a_      &lt;PageSetupSpecifics&gt;_x000d__x000a_        &lt;PageSetupSpecific IdName=&quot;LogoA4&quot; PaperSize=&quot;A4&quot; Orientation=&quot;Portrait&quot; IsSelected=&quot;false&quot;&gt;_x000d__x000a_          &lt;Source Value=&quot;[[MasterProperty('Organisation','WdA4LogoBlackWhit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WdA4LogoBlackWhit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WdA4LogoBlackWhit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fed84a1-368f-4382-aa2f-9dd1&quot; IdName=&quot;LogoFollowingPages&quot; IsSelected=&quot;False&quot; IsExpanded=&quot;True&quot;&gt;_x000d__x000a_      &lt;PageSetupSpecifics&gt;_x000d__x000a_        &lt;PageSetupSpecific IdName=&quot;LogoA4&quot; PaperSize=&quot;A4&quot; Orientation=&quot;Portrait&quot; IsSelected=&quot;true&quot;&gt;_x000d__x000a_          &lt;Source Value=&quot;[[MasterProperty('Organisation','Logo2ndPagePortrait'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Organisation','Logo2ndPagePortrait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Organisation','Logo2ndPagePortrait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247e2e3f-eb6f-47aa-a94d-b9a4&quot; IdName=&quot;Signature1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mm&quot;&gt;-0.33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1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1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  &lt;Picture Id=&quot;fb145afa-19b9-4801-9c0a-90db&quot; IdName=&quot;Signature2&quot; IsSelected=&quot;False&quot; IsExpanded=&quot;True&quot;&gt;_x000d__x000a_      &lt;PageSetupSpecifics&gt;_x000d__x000a_        &lt;PageSetupSpecific IdName=&quot;Signature1A4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5.75&lt;/HorizontalPosition&gt;_x000d__x000a_          &lt;VerticalPosition Relative=&quot;Line&quot; Alignment=&quot;Top&quot; Unit=&quot;mm&quot;&gt;-0.66&lt;/VerticalPosition&gt;_x000d__x000a_          &lt;OutputProfileSpecifics&gt;_x000d__x000a_            &lt;OutputProfileSpecific Type=&quot;Print&quot; Id=&quot;3&quot; /&gt;_x000d__x000a_            &lt;OutputProfileSpecific Type=&quot;Print&quot; Id=&quot;2019010814315984322704&quot; /&gt;_x000d__x000a_            &lt;OutputProfileSpecific Type=&quot;Save&quot; Id=&quot;2006120514401556040061&quot;&gt;_x000d__x000a_              &lt;Source Value=&quot;[[MasterProperty('Signature2','Signature')]]&quot; /&gt;_x000d__x000a_            &lt;/OutputProfileSpecific&gt;_x000d__x000a_            &lt;OutputProfileSpecific Type=&quot;Save&quot; Id=&quot;2019010814325042288952&quot; /&gt;_x000d__x000a_            &lt;OutputProfileSpecific Type=&quot;Send&quot; Id=&quot;2006120514175878093883&quot;&gt;_x000d__x000a_              &lt;Source Value=&quot;[[MasterProperty('Signature2','Signature')]]&quot; /&gt;_x000d__x000a_            &lt;/OutputProfileSpecific&gt;_x000d__x000a_            &lt;OutputProfileSpecific Type=&quot;Send&quot; Id=&quot;2019010814332050847438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7B5453"/>
    <w:rsid w:val="00097D00"/>
    <w:rsid w:val="000E6357"/>
    <w:rsid w:val="005038D4"/>
    <w:rsid w:val="00644786"/>
    <w:rsid w:val="007B5453"/>
    <w:rsid w:val="008F3224"/>
    <w:rsid w:val="00AF7857"/>
    <w:rsid w:val="00CB16D9"/>
    <w:rsid w:val="00DD4912"/>
    <w:rsid w:val="00F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12CDB21-3CFE-48D6-A94C-029B5E6E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2" w:qFormat="1"/>
    <w:lsdException w:name="Salutation" w:semiHidden="1" w:unhideWhenUsed="1"/>
    <w:lsdException w:name="Date" w:semiHidden="1" w:uiPriority="15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75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D93738"/>
    <w:pPr>
      <w:spacing w:line="270" w:lineRule="atLeast"/>
    </w:pPr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93738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93738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D93738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D93738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rsid w:val="00D93738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rsid w:val="00D93738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rsid w:val="00D93738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rsid w:val="00D93738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rsid w:val="00D93738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79"/>
    <w:rsid w:val="00D93738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rsid w:val="00D93738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paragraph" w:styleId="Verzeichnis1">
    <w:name w:val="toc 1"/>
    <w:basedOn w:val="Standard"/>
    <w:next w:val="Standard"/>
    <w:autoRedefine/>
    <w:uiPriority w:val="39"/>
    <w:rsid w:val="00D9373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character" w:styleId="Hyperlink">
    <w:name w:val="Hyperlink"/>
    <w:basedOn w:val="Absatz-Standardschriftart"/>
    <w:uiPriority w:val="99"/>
    <w:rsid w:val="00D93738"/>
    <w:rPr>
      <w:color w:val="auto"/>
      <w:u w:val="single" w:color="EEECE1"/>
      <w:lang w:val="de-CH"/>
    </w:rPr>
  </w:style>
  <w:style w:type="paragraph" w:styleId="Sprechblasentext">
    <w:name w:val="Balloon Text"/>
    <w:basedOn w:val="Standard"/>
    <w:link w:val="SprechblasentextZchn"/>
    <w:uiPriority w:val="99"/>
    <w:unhideWhenUsed/>
    <w:rsid w:val="00D93738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rsid w:val="00D93738"/>
    <w:pPr>
      <w:spacing w:before="140" w:after="270" w:line="240" w:lineRule="auto"/>
    </w:pPr>
    <w:rPr>
      <w:iCs/>
      <w:sz w:val="17"/>
      <w:szCs w:val="18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 w:val="0"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Endnotentext">
    <w:name w:val="endnote text"/>
    <w:basedOn w:val="Funotentext"/>
    <w:link w:val="EndnotentextZchn"/>
    <w:uiPriority w:val="99"/>
    <w:unhideWhenUsed/>
    <w:rsid w:val="00D93738"/>
  </w:style>
  <w:style w:type="character" w:styleId="Funotenzeichen">
    <w:name w:val="footnote reference"/>
    <w:basedOn w:val="Absatz-Standardschriftart"/>
    <w:uiPriority w:val="99"/>
    <w:unhideWhenUsed/>
    <w:rsid w:val="00D93738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unhideWhenUsed/>
    <w:rsid w:val="00D93738"/>
    <w:pPr>
      <w:spacing w:line="162" w:lineRule="atLeast"/>
    </w:pPr>
    <w:rPr>
      <w:sz w:val="13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 w:val="0"/>
    </w:rPr>
  </w:style>
  <w:style w:type="paragraph" w:styleId="Makrotext">
    <w:name w:val="macro"/>
    <w:rsid w:val="00C70241"/>
    <w:rPr>
      <w:rFonts w:ascii="Verdana" w:hAnsi="Verdana" w:cs="Courier New"/>
      <w:sz w:val="22"/>
      <w:lang w:val="de-CH" w:eastAsia="de-CH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uiPriority w:val="40"/>
    <w:rsid w:val="00D93738"/>
    <w:pPr>
      <w:tabs>
        <w:tab w:val="right" w:pos="7371"/>
      </w:tabs>
      <w:spacing w:after="110" w:line="215" w:lineRule="atLeast"/>
    </w:pPr>
    <w:rPr>
      <w:sz w:val="17"/>
    </w:rPr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 w:val="0"/>
    </w:rPr>
  </w:style>
  <w:style w:type="paragraph" w:styleId="Verzeichnis4">
    <w:name w:val="toc 4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rsid w:val="00D9373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rsid w:val="00D93738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Titel">
    <w:name w:val="Title"/>
    <w:aliases w:val="Titel/Titre"/>
    <w:basedOn w:val="Standard"/>
    <w:link w:val="TitelZchn"/>
    <w:uiPriority w:val="11"/>
    <w:qFormat/>
    <w:rsid w:val="00D93738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D93738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basedOn w:val="Absatz-Standardschriftart"/>
    <w:qFormat/>
    <w:rsid w:val="00F62297"/>
    <w:rPr>
      <w:rFonts w:ascii="Verdana" w:hAnsi="Verdana"/>
      <w:b/>
      <w:bCs/>
      <w:lang w:val="de-CH"/>
    </w:rPr>
  </w:style>
  <w:style w:type="character" w:customStyle="1" w:styleId="Description">
    <w:name w:val="Description"/>
    <w:basedOn w:val="Absatz-Standardschriftart"/>
    <w:rsid w:val="00665FFA"/>
    <w:rPr>
      <w:sz w:val="14"/>
      <w:lang w:val="de-CH"/>
    </w:r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customStyle="1" w:styleId="Topic300">
    <w:name w:val="Topic300"/>
    <w:basedOn w:val="Standard"/>
    <w:rsid w:val="00100419"/>
    <w:pPr>
      <w:keepLines/>
      <w:ind w:left="1701" w:hanging="1701"/>
    </w:pPr>
  </w:style>
  <w:style w:type="paragraph" w:customStyle="1" w:styleId="Topic600">
    <w:name w:val="Topic600"/>
    <w:basedOn w:val="Standard"/>
    <w:rsid w:val="005E7E3B"/>
    <w:pPr>
      <w:keepLines/>
      <w:ind w:left="3402" w:hanging="3402"/>
    </w:pPr>
  </w:style>
  <w:style w:type="paragraph" w:customStyle="1" w:styleId="Topic900">
    <w:name w:val="Topic900"/>
    <w:basedOn w:val="Standard"/>
    <w:rsid w:val="005E7E3B"/>
    <w:pPr>
      <w:keepLines/>
      <w:ind w:left="5103" w:hanging="5103"/>
    </w:pPr>
  </w:style>
  <w:style w:type="paragraph" w:customStyle="1" w:styleId="Topic075">
    <w:name w:val="Topic075"/>
    <w:basedOn w:val="Standard"/>
    <w:rsid w:val="00467057"/>
    <w:pPr>
      <w:keepLines/>
      <w:ind w:left="425" w:hanging="425"/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basedOn w:val="Absatz-Standardschriftart"/>
    <w:qFormat/>
    <w:rsid w:val="009D48A4"/>
    <w:rPr>
      <w:b/>
      <w:iCs/>
      <w:lang w:val="de-CH"/>
    </w:rPr>
  </w:style>
  <w:style w:type="character" w:styleId="BesuchterLink">
    <w:name w:val="FollowedHyperlink"/>
    <w:basedOn w:val="Hyperlink"/>
    <w:uiPriority w:val="75"/>
    <w:rsid w:val="00D93738"/>
    <w:rPr>
      <w:color w:val="auto"/>
      <w:u w:val="single" w:color="EEECE1"/>
      <w:lang w:val="de-CH"/>
    </w:rPr>
  </w:style>
  <w:style w:type="paragraph" w:customStyle="1" w:styleId="Enclosures">
    <w:name w:val="Enclosures"/>
    <w:basedOn w:val="Standard"/>
    <w:rsid w:val="00F123C7"/>
    <w:pPr>
      <w:numPr>
        <w:numId w:val="24"/>
      </w:numPr>
      <w:ind w:left="284" w:hanging="284"/>
    </w:pPr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C731A9"/>
    <w:pPr>
      <w:spacing w:line="270" w:lineRule="exact"/>
    </w:pPr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0709A"/>
    <w:pPr>
      <w:numPr>
        <w:numId w:val="14"/>
      </w:numPr>
    </w:pPr>
  </w:style>
  <w:style w:type="paragraph" w:customStyle="1" w:styleId="ListWithLetters">
    <w:name w:val="ListWithLetters"/>
    <w:basedOn w:val="Standard"/>
    <w:rsid w:val="00AE1B37"/>
    <w:pPr>
      <w:numPr>
        <w:numId w:val="16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A02515"/>
    <w:pPr>
      <w:keepLines/>
    </w:pPr>
    <w:rPr>
      <w:b/>
      <w:sz w:val="14"/>
    </w:rPr>
  </w:style>
  <w:style w:type="paragraph" w:customStyle="1" w:styleId="OutputprofileText">
    <w:name w:val="OutputprofileText"/>
    <w:basedOn w:val="Standard"/>
    <w:rsid w:val="00A02515"/>
    <w:pPr>
      <w:keepLines/>
    </w:pPr>
    <w:rPr>
      <w:sz w:val="14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link w:val="TextkrperZchn"/>
    <w:uiPriority w:val="1"/>
    <w:qFormat/>
    <w:rsid w:val="00D93738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uiPriority w:val="99"/>
    <w:unhideWhenUsed/>
    <w:rsid w:val="00D93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basedOn w:val="Absatz-Standardschriftart"/>
    <w:uiPriority w:val="99"/>
    <w:rsid w:val="00D93738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link w:val="DatumZchn"/>
    <w:uiPriority w:val="15"/>
    <w:rsid w:val="00D93738"/>
    <w:pPr>
      <w:spacing w:before="480" w:after="480"/>
    </w:pPr>
  </w:style>
  <w:style w:type="paragraph" w:customStyle="1" w:styleId="ListWithCheckboxes">
    <w:name w:val="ListWithCheckboxes"/>
    <w:basedOn w:val="Standard"/>
    <w:rsid w:val="00E05CDE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numPr>
        <w:ilvl w:val="2"/>
        <w:numId w:val="14"/>
      </w:numPr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3A293A"/>
    <w:pPr>
      <w:keepNext/>
      <w:keepLines/>
      <w:tabs>
        <w:tab w:val="left" w:leader="underscore" w:pos="3119"/>
        <w:tab w:val="left" w:pos="3969"/>
        <w:tab w:val="right" w:leader="underscore" w:pos="7088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3A293A"/>
    <w:pPr>
      <w:keepNext/>
      <w:keepLines/>
      <w:tabs>
        <w:tab w:val="left" w:pos="3969"/>
      </w:tabs>
    </w:pPr>
    <w:rPr>
      <w:kern w:val="10"/>
      <w:position w:val="10"/>
      <w:sz w:val="17"/>
      <w:lang w:val="en-GB"/>
    </w:rPr>
  </w:style>
  <w:style w:type="paragraph" w:customStyle="1" w:styleId="Topic075Line">
    <w:name w:val="Topic075Line"/>
    <w:basedOn w:val="Standard"/>
    <w:rsid w:val="00467057"/>
    <w:pPr>
      <w:tabs>
        <w:tab w:val="right" w:leader="underscore" w:pos="9356"/>
      </w:tabs>
      <w:ind w:left="425" w:hanging="425"/>
    </w:pPr>
    <w:rPr>
      <w:lang w:val="en-GB"/>
    </w:rPr>
  </w:style>
  <w:style w:type="paragraph" w:customStyle="1" w:styleId="Topic300Line">
    <w:name w:val="Topic300Line"/>
    <w:basedOn w:val="Standard"/>
    <w:rsid w:val="00467057"/>
    <w:pPr>
      <w:tabs>
        <w:tab w:val="right" w:leader="underscore" w:pos="9356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467057"/>
    <w:pPr>
      <w:tabs>
        <w:tab w:val="right" w:leader="underscore" w:pos="9356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467057"/>
    <w:pPr>
      <w:tabs>
        <w:tab w:val="right" w:leader="underscore" w:pos="9356"/>
      </w:tabs>
      <w:ind w:left="5103" w:hanging="5103"/>
    </w:pPr>
    <w:rPr>
      <w:lang w:val="en-GB"/>
    </w:rPr>
  </w:style>
  <w:style w:type="character" w:customStyle="1" w:styleId="Italic">
    <w:name w:val="Italic"/>
    <w:basedOn w:val="Absatz-Standardschriftart"/>
    <w:rsid w:val="004140F0"/>
    <w:rPr>
      <w:i/>
      <w:lang w:val="en-GB"/>
    </w:rPr>
  </w:style>
  <w:style w:type="character" w:styleId="Platzhaltertext">
    <w:name w:val="Placeholder Text"/>
    <w:basedOn w:val="Absatz-Standardschriftart"/>
    <w:uiPriority w:val="99"/>
    <w:semiHidden/>
    <w:rsid w:val="00D93738"/>
    <w:rPr>
      <w:vanish/>
      <w:color w:val="95B3D7" w:themeColor="accent1" w:themeTint="99"/>
      <w:lang w:val="de-CH"/>
    </w:rPr>
  </w:style>
  <w:style w:type="paragraph" w:customStyle="1" w:styleId="Absender">
    <w:name w:val="Absender"/>
    <w:basedOn w:val="Standard"/>
    <w:rsid w:val="00DB165B"/>
    <w:pPr>
      <w:tabs>
        <w:tab w:val="left" w:pos="181"/>
      </w:tabs>
      <w:spacing w:line="190" w:lineRule="exact"/>
      <w:contextualSpacing/>
    </w:pPr>
    <w:rPr>
      <w:sz w:val="15"/>
    </w:rPr>
  </w:style>
  <w:style w:type="paragraph" w:customStyle="1" w:styleId="AbsenderZwischenzeile">
    <w:name w:val="AbsenderZwischenzeile"/>
    <w:basedOn w:val="Absender"/>
    <w:qFormat/>
    <w:rsid w:val="005124EC"/>
    <w:pPr>
      <w:framePr w:hSpace="142" w:wrap="around" w:vAnchor="page" w:hAnchor="page" w:x="7219" w:y="1986"/>
      <w:suppressOverlap/>
    </w:pPr>
    <w:rPr>
      <w:sz w:val="6"/>
    </w:rPr>
  </w:style>
  <w:style w:type="paragraph" w:customStyle="1" w:styleId="1pt">
    <w:name w:val="1pt"/>
    <w:basedOn w:val="Absender"/>
    <w:qFormat/>
    <w:rsid w:val="00E116DB"/>
    <w:pPr>
      <w:spacing w:line="180" w:lineRule="auto"/>
    </w:pPr>
    <w:rPr>
      <w:sz w:val="2"/>
    </w:rPr>
  </w:style>
  <w:style w:type="paragraph" w:customStyle="1" w:styleId="AddressSingleLine">
    <w:name w:val="AddressSingleLine"/>
    <w:basedOn w:val="Standard"/>
    <w:qFormat/>
    <w:rsid w:val="00996A3D"/>
    <w:pPr>
      <w:pBdr>
        <w:bottom w:val="single" w:sz="4" w:space="1" w:color="auto"/>
      </w:pBdr>
      <w:spacing w:line="240" w:lineRule="auto"/>
    </w:pPr>
    <w:rPr>
      <w:sz w:val="10"/>
    </w:rPr>
  </w:style>
  <w:style w:type="paragraph" w:customStyle="1" w:styleId="CopyTo">
    <w:name w:val="CopyTo"/>
    <w:basedOn w:val="Enclosures"/>
    <w:rsid w:val="00F123C7"/>
    <w:rPr>
      <w:lang w:val="en-US"/>
    </w:rPr>
  </w:style>
  <w:style w:type="paragraph" w:styleId="E-Mail-Signatur">
    <w:name w:val="E-mail Signature"/>
    <w:basedOn w:val="Standard"/>
    <w:link w:val="E-Mail-SignaturZchn"/>
    <w:unhideWhenUsed/>
    <w:rsid w:val="00F123C7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rsid w:val="00F123C7"/>
    <w:rPr>
      <w:rFonts w:ascii="Arial" w:hAnsi="Arial"/>
      <w:sz w:val="21"/>
      <w:szCs w:val="24"/>
      <w:lang w:val="de-CH" w:eastAsia="de-CH"/>
    </w:rPr>
  </w:style>
  <w:style w:type="paragraph" w:customStyle="1" w:styleId="EinfAbs">
    <w:name w:val="[Einf. Abs.]"/>
    <w:basedOn w:val="Standard"/>
    <w:uiPriority w:val="99"/>
    <w:semiHidden/>
    <w:rsid w:val="00D9373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customStyle="1" w:styleId="Absenderzeile">
    <w:name w:val="Absenderzeile"/>
    <w:basedOn w:val="Standard"/>
    <w:uiPriority w:val="84"/>
    <w:semiHidden/>
    <w:rsid w:val="00FC1D82"/>
    <w:pP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Anleitung">
    <w:name w:val="Anleitung"/>
    <w:basedOn w:val="Standard"/>
    <w:uiPriority w:val="98"/>
    <w:semiHidden/>
    <w:rsid w:val="00D93738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paragraph" w:styleId="Listenabsatz">
    <w:name w:val="List Paragraph"/>
    <w:basedOn w:val="Standard"/>
    <w:uiPriority w:val="34"/>
    <w:rsid w:val="00D93738"/>
    <w:pPr>
      <w:ind w:left="720"/>
      <w:contextualSpacing/>
    </w:pPr>
  </w:style>
  <w:style w:type="paragraph" w:customStyle="1" w:styleId="Aufzhlung1">
    <w:name w:val="Aufzählung 1"/>
    <w:basedOn w:val="Listenabsatz"/>
    <w:uiPriority w:val="2"/>
    <w:qFormat/>
    <w:rsid w:val="00D93738"/>
    <w:pPr>
      <w:numPr>
        <w:numId w:val="28"/>
      </w:numPr>
    </w:pPr>
  </w:style>
  <w:style w:type="paragraph" w:customStyle="1" w:styleId="Aufzhlung2">
    <w:name w:val="Aufzählung 2"/>
    <w:basedOn w:val="Aufzhlung1"/>
    <w:uiPriority w:val="2"/>
    <w:rsid w:val="00D9373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D93738"/>
    <w:pPr>
      <w:numPr>
        <w:ilvl w:val="2"/>
      </w:numPr>
    </w:pPr>
  </w:style>
  <w:style w:type="paragraph" w:customStyle="1" w:styleId="Aufzhlung85pt">
    <w:name w:val="Aufzählung 8.5 pt"/>
    <w:basedOn w:val="Aufzhlung1"/>
    <w:uiPriority w:val="2"/>
    <w:qFormat/>
    <w:rsid w:val="00D93738"/>
    <w:pPr>
      <w:spacing w:line="215" w:lineRule="atLeast"/>
    </w:pPr>
    <w:rPr>
      <w:sz w:val="17"/>
      <w:szCs w:val="17"/>
    </w:rPr>
  </w:style>
  <w:style w:type="paragraph" w:styleId="Aufzhlungszeichen">
    <w:name w:val="List Bullet"/>
    <w:basedOn w:val="Listenabsatz"/>
    <w:uiPriority w:val="99"/>
    <w:semiHidden/>
    <w:rsid w:val="00D93738"/>
    <w:pPr>
      <w:numPr>
        <w:numId w:val="31"/>
      </w:numPr>
    </w:pPr>
  </w:style>
  <w:style w:type="paragraph" w:styleId="Aufzhlungszeichen2">
    <w:name w:val="List Bullet 2"/>
    <w:basedOn w:val="Listenabsatz"/>
    <w:uiPriority w:val="99"/>
    <w:semiHidden/>
    <w:rsid w:val="00D93738"/>
    <w:pPr>
      <w:numPr>
        <w:ilvl w:val="1"/>
        <w:numId w:val="31"/>
      </w:numPr>
    </w:pPr>
  </w:style>
  <w:style w:type="paragraph" w:styleId="Aufzhlungszeichen3">
    <w:name w:val="List Bullet 3"/>
    <w:basedOn w:val="Listenabsatz"/>
    <w:uiPriority w:val="99"/>
    <w:semiHidden/>
    <w:rsid w:val="00D93738"/>
    <w:pPr>
      <w:numPr>
        <w:ilvl w:val="2"/>
        <w:numId w:val="31"/>
      </w:numPr>
    </w:pPr>
  </w:style>
  <w:style w:type="table" w:customStyle="1" w:styleId="BETabelle1">
    <w:name w:val="BE: Tabelle 1"/>
    <w:basedOn w:val="NormaleTabelle"/>
    <w:uiPriority w:val="99"/>
    <w:rsid w:val="00D93738"/>
    <w:rPr>
      <w:rFonts w:asciiTheme="minorHAnsi" w:eastAsiaTheme="minorHAnsi" w:hAnsiTheme="minorHAnsi" w:cs="font1482"/>
      <w:sz w:val="17"/>
      <w:szCs w:val="22"/>
      <w:lang w:val="de-CH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rieftext">
    <w:name w:val="Brieftext"/>
    <w:basedOn w:val="Standard"/>
    <w:uiPriority w:val="1"/>
    <w:semiHidden/>
    <w:qFormat/>
    <w:rsid w:val="00D93738"/>
    <w:pPr>
      <w:ind w:right="340"/>
    </w:pPr>
  </w:style>
  <w:style w:type="paragraph" w:customStyle="1" w:styleId="Brieftitel">
    <w:name w:val="Brieftitel"/>
    <w:basedOn w:val="Standard"/>
    <w:link w:val="BrieftitelZchn"/>
    <w:uiPriority w:val="14"/>
    <w:rsid w:val="00D93738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D93738"/>
    <w:rPr>
      <w:rFonts w:asciiTheme="majorHAnsi" w:eastAsiaTheme="minorHAnsi" w:hAnsiTheme="majorHAnsi" w:cs="System"/>
      <w:b/>
      <w:bCs/>
      <w:spacing w:val="2"/>
      <w:sz w:val="21"/>
      <w:szCs w:val="22"/>
      <w:lang w:val="de-CH"/>
    </w:rPr>
  </w:style>
  <w:style w:type="character" w:customStyle="1" w:styleId="DatumZchn">
    <w:name w:val="Datum Zchn"/>
    <w:basedOn w:val="Absatz-Standardschriftart"/>
    <w:link w:val="Datum"/>
    <w:uiPriority w:val="15"/>
    <w:rsid w:val="00D93738"/>
    <w:rPr>
      <w:rFonts w:asciiTheme="minorHAnsi" w:eastAsiaTheme="minorHAnsi" w:hAnsiTheme="minorHAnsi" w:cs="System"/>
      <w:bCs/>
      <w:spacing w:val="2"/>
      <w:sz w:val="21"/>
      <w:szCs w:val="22"/>
      <w:lang w:val="de-CH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EndnotentextZchn">
    <w:name w:val="Endnotentext Zchn"/>
    <w:basedOn w:val="Absatz-Standardschriftart"/>
    <w:link w:val="Endnotentext"/>
    <w:uiPriority w:val="99"/>
    <w:rsid w:val="00D93738"/>
    <w:rPr>
      <w:rFonts w:asciiTheme="minorHAnsi" w:eastAsiaTheme="minorHAnsi" w:hAnsiTheme="minorHAnsi" w:cs="System"/>
      <w:bCs/>
      <w:spacing w:val="2"/>
      <w:sz w:val="13"/>
      <w:lang w:val="de-CH"/>
    </w:rPr>
  </w:style>
  <w:style w:type="character" w:customStyle="1" w:styleId="FuzeileZchn">
    <w:name w:val="Fußzeile Zchn"/>
    <w:basedOn w:val="Absatz-Standardschriftart"/>
    <w:link w:val="Fuzeile"/>
    <w:uiPriority w:val="80"/>
    <w:rsid w:val="00D93738"/>
    <w:rPr>
      <w:rFonts w:asciiTheme="minorHAnsi" w:eastAsiaTheme="minorHAnsi" w:hAnsiTheme="minorHAnsi" w:cs="System"/>
      <w:bCs/>
      <w:spacing w:val="2"/>
      <w:sz w:val="13"/>
      <w:szCs w:val="13"/>
      <w:lang w:val="de-CH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D93738"/>
    <w:pPr>
      <w:numPr>
        <w:numId w:val="40"/>
      </w:numPr>
    </w:pPr>
  </w:style>
  <w:style w:type="paragraph" w:styleId="Inhaltsverzeichnisberschrift">
    <w:name w:val="TOC Heading"/>
    <w:basedOn w:val="berschrift1"/>
    <w:next w:val="Standard"/>
    <w:uiPriority w:val="39"/>
    <w:semiHidden/>
    <w:rsid w:val="00D93738"/>
    <w:pPr>
      <w:spacing w:before="240"/>
      <w:outlineLvl w:val="9"/>
    </w:pPr>
    <w:rPr>
      <w:bCs/>
      <w:szCs w:val="32"/>
    </w:rPr>
  </w:style>
  <w:style w:type="paragraph" w:customStyle="1" w:styleId="Kontaktangaben">
    <w:name w:val="Kontaktangaben"/>
    <w:basedOn w:val="Standard"/>
    <w:semiHidden/>
    <w:rsid w:val="00D93738"/>
    <w:pPr>
      <w:tabs>
        <w:tab w:val="left" w:pos="709"/>
      </w:tabs>
      <w:spacing w:line="220" w:lineRule="atLeast"/>
    </w:pPr>
    <w:rPr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uiPriority w:val="79"/>
    <w:rsid w:val="00D93738"/>
    <w:rPr>
      <w:rFonts w:asciiTheme="minorHAnsi" w:eastAsiaTheme="minorHAnsi" w:hAnsiTheme="minorHAnsi" w:cs="System"/>
      <w:bCs/>
      <w:noProof/>
      <w:spacing w:val="2"/>
      <w:sz w:val="17"/>
      <w:szCs w:val="17"/>
      <w:lang w:val="de-CH" w:eastAsia="de-CH"/>
    </w:rPr>
  </w:style>
  <w:style w:type="paragraph" w:customStyle="1" w:styleId="Text85pt">
    <w:name w:val="Text 8.5 pt"/>
    <w:basedOn w:val="Standard"/>
    <w:qFormat/>
    <w:rsid w:val="00D93738"/>
    <w:pPr>
      <w:spacing w:line="215" w:lineRule="atLeast"/>
    </w:pPr>
    <w:rPr>
      <w:sz w:val="17"/>
    </w:rPr>
  </w:style>
  <w:style w:type="paragraph" w:customStyle="1" w:styleId="Kurzbrief">
    <w:name w:val="Kurzbrief"/>
    <w:basedOn w:val="Text85pt"/>
    <w:uiPriority w:val="99"/>
    <w:semiHidden/>
    <w:qFormat/>
    <w:rsid w:val="00D93738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D93738"/>
    <w:pPr>
      <w:ind w:left="284" w:firstLine="0"/>
    </w:pPr>
    <w:rPr>
      <w:lang w:val="fr-CH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93738"/>
    <w:rPr>
      <w:color w:val="605E5C"/>
      <w:shd w:val="clear" w:color="auto" w:fill="E1DFDD"/>
      <w:lang w:val="de-CH"/>
    </w:rPr>
  </w:style>
  <w:style w:type="paragraph" w:customStyle="1" w:styleId="Nummerierung1">
    <w:name w:val="Nummerierung 1"/>
    <w:basedOn w:val="Standard"/>
    <w:uiPriority w:val="3"/>
    <w:qFormat/>
    <w:rsid w:val="00D93738"/>
    <w:pPr>
      <w:numPr>
        <w:ilvl w:val="7"/>
        <w:numId w:val="40"/>
      </w:numPr>
    </w:pPr>
  </w:style>
  <w:style w:type="paragraph" w:customStyle="1" w:styleId="Nummerierung2">
    <w:name w:val="Nummerierung 2"/>
    <w:basedOn w:val="Nummerierung1"/>
    <w:uiPriority w:val="3"/>
    <w:qFormat/>
    <w:rsid w:val="00D93738"/>
    <w:pPr>
      <w:numPr>
        <w:ilvl w:val="8"/>
      </w:numPr>
    </w:pPr>
  </w:style>
  <w:style w:type="paragraph" w:customStyle="1" w:styleId="Seitenzahlen">
    <w:name w:val="Seitenzahlen"/>
    <w:basedOn w:val="Fuzeile"/>
    <w:uiPriority w:val="85"/>
    <w:semiHidden/>
    <w:rsid w:val="00D93738"/>
    <w:pPr>
      <w:jc w:val="right"/>
    </w:p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D93738"/>
    <w:rPr>
      <w:rFonts w:ascii="Segoe UI" w:eastAsiaTheme="minorHAnsi" w:hAnsi="Segoe UI" w:cs="Segoe UI"/>
      <w:bCs/>
      <w:spacing w:val="2"/>
      <w:sz w:val="18"/>
      <w:szCs w:val="18"/>
      <w:lang w:val="de-CH"/>
    </w:rPr>
  </w:style>
  <w:style w:type="table" w:customStyle="1" w:styleId="TabelleohneRahmen">
    <w:name w:val="Tabelle ohne Rahmen"/>
    <w:basedOn w:val="NormaleTabelle"/>
    <w:uiPriority w:val="9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CellMar>
        <w:left w:w="0" w:type="dxa"/>
        <w:right w:w="28" w:type="dxa"/>
      </w:tblCellMar>
    </w:tblPr>
  </w:style>
  <w:style w:type="paragraph" w:customStyle="1" w:styleId="Tabellenabschluss">
    <w:name w:val="Tabellenabschluss"/>
    <w:basedOn w:val="Standard"/>
    <w:next w:val="Standard"/>
    <w:uiPriority w:val="99"/>
    <w:semiHidden/>
    <w:rsid w:val="00D93738"/>
    <w:pPr>
      <w:spacing w:line="240" w:lineRule="auto"/>
    </w:pPr>
    <w:rPr>
      <w:sz w:val="4"/>
    </w:rPr>
  </w:style>
  <w:style w:type="table" w:customStyle="1" w:styleId="Tabellenraster1">
    <w:name w:val="Tabellenraster1"/>
    <w:basedOn w:val="NormaleTabelle"/>
    <w:next w:val="Tabellenraster"/>
    <w:uiPriority w:val="59"/>
    <w:rsid w:val="00D93738"/>
    <w:rPr>
      <w:rFonts w:asciiTheme="minorHAnsi" w:eastAsiaTheme="minorHAnsi" w:hAnsiTheme="minorHAnsi" w:cs="font1482"/>
      <w:sz w:val="22"/>
      <w:szCs w:val="22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3pt">
    <w:name w:val="Text 13 pt"/>
    <w:basedOn w:val="Standard"/>
    <w:qFormat/>
    <w:rsid w:val="00D93738"/>
    <w:pPr>
      <w:spacing w:line="323" w:lineRule="atLeast"/>
    </w:pPr>
    <w:rPr>
      <w:sz w:val="26"/>
      <w:szCs w:val="26"/>
    </w:rPr>
  </w:style>
  <w:style w:type="paragraph" w:customStyle="1" w:styleId="Text65pt">
    <w:name w:val="Text 6.5 pt"/>
    <w:basedOn w:val="Text85pt"/>
    <w:uiPriority w:val="1"/>
    <w:qFormat/>
    <w:rsid w:val="00D93738"/>
    <w:pPr>
      <w:spacing w:line="162" w:lineRule="atLeast"/>
    </w:pPr>
    <w:rPr>
      <w:sz w:val="13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D93738"/>
    <w:rPr>
      <w:rFonts w:ascii="Arial" w:eastAsia="Arial" w:hAnsi="Arial" w:cs="Arial"/>
      <w:bCs/>
      <w:sz w:val="21"/>
      <w:szCs w:val="21"/>
      <w:lang w:val="de-CH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D93738"/>
    <w:rPr>
      <w:rFonts w:asciiTheme="majorHAnsi" w:eastAsiaTheme="majorEastAsia" w:hAnsiTheme="majorHAnsi" w:cstheme="majorBidi"/>
      <w:bCs/>
      <w:kern w:val="28"/>
      <w:sz w:val="44"/>
      <w:szCs w:val="44"/>
      <w:lang w:val="de-CH"/>
    </w:rPr>
  </w:style>
  <w:style w:type="paragraph" w:customStyle="1" w:styleId="TitelNewsletter">
    <w:name w:val="Titel Newsletter"/>
    <w:basedOn w:val="Titel"/>
    <w:uiPriority w:val="13"/>
    <w:semiHidden/>
    <w:qFormat/>
    <w:rsid w:val="00D93738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D93738"/>
    <w:pPr>
      <w:numPr>
        <w:numId w:val="3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Traktandum-Titel2">
    <w:name w:val="Traktandum-Titel 2"/>
    <w:basedOn w:val="Text85pt"/>
    <w:next w:val="Text85pt"/>
    <w:uiPriority w:val="18"/>
    <w:semiHidden/>
    <w:rsid w:val="00D93738"/>
    <w:pPr>
      <w:numPr>
        <w:ilvl w:val="1"/>
        <w:numId w:val="36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1"/>
      <w:lang w:val="de-CH"/>
    </w:r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D93738"/>
    <w:pPr>
      <w:numPr>
        <w:ilvl w:val="1"/>
        <w:numId w:val="40"/>
      </w:numPr>
      <w:spacing w:before="54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4"/>
      <w:lang w:val="de-CH"/>
    </w:r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D93738"/>
    <w:pPr>
      <w:numPr>
        <w:ilvl w:val="2"/>
        <w:numId w:val="40"/>
      </w:numPr>
      <w:tabs>
        <w:tab w:val="left" w:pos="851"/>
      </w:tabs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D93738"/>
    <w:pPr>
      <w:numPr>
        <w:ilvl w:val="3"/>
        <w:numId w:val="40"/>
      </w:numPr>
      <w:tabs>
        <w:tab w:val="left" w:pos="1134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D93738"/>
    <w:rPr>
      <w:rFonts w:asciiTheme="majorHAnsi" w:eastAsiaTheme="majorEastAsia" w:hAnsiTheme="majorHAnsi" w:cstheme="majorBidi"/>
      <w:b/>
      <w:spacing w:val="2"/>
      <w:sz w:val="21"/>
      <w:szCs w:val="22"/>
      <w:lang w:val="de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93738"/>
    <w:pPr>
      <w:numPr>
        <w:ilvl w:val="4"/>
        <w:numId w:val="40"/>
      </w:numPr>
      <w:tabs>
        <w:tab w:val="left" w:pos="1148"/>
      </w:tabs>
    </w:pPr>
  </w:style>
  <w:style w:type="character" w:customStyle="1" w:styleId="berschrift6Zchn">
    <w:name w:val="Überschrift 6 Zchn"/>
    <w:basedOn w:val="Absatz-Standardschriftart"/>
    <w:link w:val="berschrift6"/>
    <w:uiPriority w:val="9"/>
    <w:rsid w:val="00D93738"/>
    <w:rPr>
      <w:rFonts w:asciiTheme="majorHAnsi" w:eastAsiaTheme="majorEastAsia" w:hAnsiTheme="majorHAnsi" w:cstheme="majorBidi"/>
      <w:b/>
      <w:bCs/>
      <w:spacing w:val="2"/>
      <w:sz w:val="21"/>
      <w:szCs w:val="22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D93738"/>
    <w:rPr>
      <w:rFonts w:asciiTheme="majorHAnsi" w:eastAsiaTheme="majorEastAsia" w:hAnsiTheme="majorHAnsi" w:cstheme="majorBidi"/>
      <w:b/>
      <w:bCs/>
      <w:iCs/>
      <w:spacing w:val="2"/>
      <w:sz w:val="21"/>
      <w:szCs w:val="22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D93738"/>
    <w:rPr>
      <w:rFonts w:asciiTheme="majorHAnsi" w:eastAsiaTheme="majorEastAsia" w:hAnsiTheme="majorHAnsi" w:cstheme="majorBidi"/>
      <w:b/>
      <w:bCs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D93738"/>
    <w:rPr>
      <w:rFonts w:asciiTheme="majorHAnsi" w:eastAsiaTheme="majorEastAsia" w:hAnsiTheme="majorHAnsi" w:cstheme="majorBidi"/>
      <w:b/>
      <w:bCs/>
      <w:iCs/>
      <w:color w:val="272727" w:themeColor="text1" w:themeTint="D8"/>
      <w:spacing w:val="2"/>
      <w:sz w:val="17"/>
      <w:szCs w:val="21"/>
      <w:lang w:val="de-CH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D93738"/>
    <w:rPr>
      <w:rFonts w:asciiTheme="minorHAnsi" w:eastAsiaTheme="minorEastAsia" w:hAnsiTheme="minorHAnsi" w:cs="System"/>
      <w:bCs/>
      <w:color w:val="EEECE1" w:themeColor="background2"/>
      <w:spacing w:val="2"/>
      <w:sz w:val="44"/>
      <w:szCs w:val="44"/>
      <w:lang w:val="de-CH"/>
    </w:rPr>
  </w:style>
  <w:style w:type="paragraph" w:customStyle="1" w:styleId="Vorlagenbezeichnung">
    <w:name w:val="Vorlagenbezeichnung"/>
    <w:basedOn w:val="Fuzeile"/>
    <w:qFormat/>
    <w:rsid w:val="00480FDE"/>
    <w:pPr>
      <w:tabs>
        <w:tab w:val="clear" w:pos="2552"/>
        <w:tab w:val="clear" w:pos="5103"/>
        <w:tab w:val="clear" w:pos="7655"/>
        <w:tab w:val="clear" w:pos="9979"/>
        <w:tab w:val="left" w:pos="2268"/>
        <w:tab w:val="left" w:pos="5670"/>
      </w:tabs>
    </w:pPr>
  </w:style>
  <w:style w:type="paragraph" w:styleId="KeinLeerraum">
    <w:name w:val="No Spacing"/>
    <w:basedOn w:val="Standard"/>
    <w:link w:val="KeinLeerraumZchn"/>
    <w:uiPriority w:val="1"/>
    <w:qFormat/>
    <w:rsid w:val="001B389A"/>
    <w:pPr>
      <w:spacing w:line="280" w:lineRule="atLeast"/>
    </w:pPr>
    <w:rPr>
      <w:rFonts w:ascii="Arial" w:hAnsi="Arial" w:cstheme="minorBidi"/>
      <w:bCs w:val="0"/>
      <w:spacing w:val="0"/>
      <w:sz w:val="22"/>
    </w:rPr>
  </w:style>
  <w:style w:type="paragraph" w:customStyle="1" w:styleId="BetreffTitel">
    <w:name w:val="Betreff_Titel"/>
    <w:basedOn w:val="Standard"/>
    <w:uiPriority w:val="3"/>
    <w:qFormat/>
    <w:rsid w:val="001B389A"/>
    <w:pPr>
      <w:spacing w:after="220" w:line="280" w:lineRule="atLeast"/>
    </w:pPr>
    <w:rPr>
      <w:rFonts w:ascii="Arial" w:hAnsi="Arial" w:cstheme="minorBidi"/>
      <w:b/>
      <w:bCs w:val="0"/>
      <w:spacing w:val="0"/>
      <w:sz w:val="22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1B389A"/>
    <w:rPr>
      <w:rFonts w:ascii="Arial" w:eastAsiaTheme="minorHAnsi" w:hAnsi="Arial" w:cstheme="minorBidi"/>
      <w:sz w:val="22"/>
      <w:szCs w:val="22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4A0DCBBB284049BD3E73956C5180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829B4-39C8-49A6-90CC-9F0B56501D27}"/>
      </w:docPartPr>
      <w:docPartBody>
        <w:p w:rsidR="008D4D7E" w:rsidRDefault="008D4D7E">
          <w:pPr>
            <w:pStyle w:val="AE4A0DCBBB284049BD3E73956C51804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12DC5048B33B4CDF916B06E81900CD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A3F36-BF21-4CE6-AB70-EA410CE9C92B}"/>
      </w:docPartPr>
      <w:docPartBody>
        <w:p w:rsidR="008D4D7E" w:rsidRDefault="008D4D7E">
          <w:pPr>
            <w:pStyle w:val="12DC5048B33B4CDF916B06E81900CD60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D6A21E4345C46AA80E9C3A1DC87E3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F34C2E-A75C-4B89-BFB0-4D9FFC7BB404}"/>
      </w:docPartPr>
      <w:docPartBody>
        <w:p w:rsidR="008D4D7E" w:rsidRDefault="008D4D7E">
          <w:pPr>
            <w:pStyle w:val="9D6A21E4345C46AA80E9C3A1DC87E31E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91879A06F4E4BEB9143D594C18CFA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0ED8F9-0694-47BD-B0E1-D180ACEE0E4B}"/>
      </w:docPartPr>
      <w:docPartBody>
        <w:p w:rsidR="008D4D7E" w:rsidRDefault="008D4D7E">
          <w:pPr>
            <w:pStyle w:val="D91879A06F4E4BEB9143D594C18CFA1A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D7E"/>
    <w:rsid w:val="008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AE4A0DCBBB284049BD3E73956C51804D">
    <w:name w:val="AE4A0DCBBB284049BD3E73956C51804D"/>
  </w:style>
  <w:style w:type="paragraph" w:customStyle="1" w:styleId="12DC5048B33B4CDF916B06E81900CD60">
    <w:name w:val="12DC5048B33B4CDF916B06E81900CD60"/>
  </w:style>
  <w:style w:type="paragraph" w:customStyle="1" w:styleId="330BE77F79B94CAEB1735EC232672CBF">
    <w:name w:val="330BE77F79B94CAEB1735EC232672CBF"/>
  </w:style>
  <w:style w:type="paragraph" w:customStyle="1" w:styleId="3317ED39022940029CBFFAEC9A2BD1C4">
    <w:name w:val="3317ED39022940029CBFFAEC9A2BD1C4"/>
  </w:style>
  <w:style w:type="paragraph" w:customStyle="1" w:styleId="0EAC4CEFDCA54DE09294E69658E64125">
    <w:name w:val="0EAC4CEFDCA54DE09294E69658E64125"/>
  </w:style>
  <w:style w:type="paragraph" w:customStyle="1" w:styleId="1DBD9E65CCE646B494244694224869FA">
    <w:name w:val="1DBD9E65CCE646B494244694224869FA"/>
  </w:style>
  <w:style w:type="paragraph" w:customStyle="1" w:styleId="217B1C27C53D456BAB35FDC67DC131C4">
    <w:name w:val="217B1C27C53D456BAB35FDC67DC131C4"/>
  </w:style>
  <w:style w:type="paragraph" w:customStyle="1" w:styleId="9909F25ACD444234A9DE0EEC66CC37C3">
    <w:name w:val="9909F25ACD444234A9DE0EEC66CC37C3"/>
  </w:style>
  <w:style w:type="paragraph" w:customStyle="1" w:styleId="F32B7CDF2BB8428A9C47F9B532E02A03">
    <w:name w:val="F32B7CDF2BB8428A9C47F9B532E02A03"/>
  </w:style>
  <w:style w:type="paragraph" w:customStyle="1" w:styleId="0097C026878049FFB1E9527951817732">
    <w:name w:val="0097C026878049FFB1E9527951817732"/>
  </w:style>
  <w:style w:type="paragraph" w:customStyle="1" w:styleId="E9AE2C29942B4556874A825C419C375E">
    <w:name w:val="E9AE2C29942B4556874A825C419C375E"/>
  </w:style>
  <w:style w:type="paragraph" w:customStyle="1" w:styleId="214C2FC90F994660BF572B61ADBF99BE">
    <w:name w:val="214C2FC90F994660BF572B61ADBF99BE"/>
  </w:style>
  <w:style w:type="paragraph" w:customStyle="1" w:styleId="AAE43FA1BF4D40B0A013B83D14E60C00">
    <w:name w:val="AAE43FA1BF4D40B0A013B83D14E60C00"/>
  </w:style>
  <w:style w:type="paragraph" w:customStyle="1" w:styleId="863E1902DE78409D84992C9D2DA9CB12">
    <w:name w:val="863E1902DE78409D84992C9D2DA9CB12"/>
  </w:style>
  <w:style w:type="paragraph" w:customStyle="1" w:styleId="38CD98D695504EE59FB5F0098C88B6AD">
    <w:name w:val="38CD98D695504EE59FB5F0098C88B6AD"/>
  </w:style>
  <w:style w:type="paragraph" w:customStyle="1" w:styleId="9D6A21E4345C46AA80E9C3A1DC87E31E">
    <w:name w:val="9D6A21E4345C46AA80E9C3A1DC87E31E"/>
  </w:style>
  <w:style w:type="paragraph" w:customStyle="1" w:styleId="8CD26B70A48C4EF2BC396C451088B6D6">
    <w:name w:val="8CD26B70A48C4EF2BC396C451088B6D6"/>
  </w:style>
  <w:style w:type="paragraph" w:customStyle="1" w:styleId="6D4CD6CDABC54D198FDF9B5FD443BA53">
    <w:name w:val="6D4CD6CDABC54D198FDF9B5FD443BA53"/>
  </w:style>
  <w:style w:type="paragraph" w:customStyle="1" w:styleId="D91879A06F4E4BEB9143D594C18CFA1A">
    <w:name w:val="D91879A06F4E4BEB9143D594C18CFA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</officeatwork>
</file>

<file path=customXml/item2.xml><?xml version="1.0" encoding="utf-8"?>
<officeatwork xmlns="http://schemas.officeatwork.com/CustomXMLPart">
  <SenderBlock>Bildungs- und Kulturdirektion
Amt für Kultur
Kulturförderung
Sulgeneckstrasse 70
3005 Bern
+41 31 633 85 11
kulturvermittlung@be.ch
www.bkd.be.ch/kulturvermittlung</SenderBlock>
  <Signature1>Renate Schär</Signature1>
  <Signature2/>
  <Introduction>Sehr geehrte Damen und Herren</Introduction>
  <Closing>Freundliche Grüsse</Closing>
  <DeliveryOption/>
  <Organisation/>
  <PlaceAndDate>15. Januar 2020</PlaceAndDate>
  <Footer/>
  <AddressSingleLine>Amt für Kultur, Sulgeneckstrasse 70, 3005 Bern</AddressSingleLine>
  <tab>	</tab>
  <Page>Seiten</Page>
  <Author>Renate Schär</Author>
  <Closing2/>
  <Reference_Label>Unsere Referenz: </Reference_Label>
  <Reference/>
  <AbsenderFettL/>
  <AbsenderFettR/>
  <DLaufnummer/>
  <YourReference/>
  <YourReference_Label>Ihre Referenz: </YourReference_Label>
  <RecipientAddress/>
  <Classification/>
  <GLaufnummer/>
</officeatwork>
</file>

<file path=customXml/item3.xml><?xml version="1.0" encoding="utf-8"?>
<officeatwork xmlns="http://schemas.officeatwork.com/Media"/>
</file>

<file path=customXml/item4.xml><?xml version="1.0" encoding="utf-8"?>
<officeatwork xmlns="http://schemas.officeatwork.com/MasterProperties">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</officeatwork>
</file>

<file path=customXml/item5.xml><?xml version="1.0" encoding="utf-8"?>
<officeatwork xmlns="http://schemas.officeatwork.com/Document">eNp7v3u/jUt+cmlual6JnU1wfk5pSWZ+nmeKnY0+MscnMS+9NDE91c7IwNTURh/OtQnLTC0HqoVQAUCh4NSc1GSgUfooHLgVAFOAKK8=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74BF2C1F-294F-4EEF-8247-F8C0FF415B2D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409BBB1F-7379-47CD-9CA6-2525A9C946CC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283A7063-C426-431B-8D4C-6B2652AC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Abrechnungs- und Feedbackformular KidS.docx</vt:lpstr>
      <vt:lpstr>DocumentType</vt:lpstr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Abrechnungs- und Feedbackformular KidS.docx</dc:title>
  <dc:subject>[Betreff]</dc:subject>
  <dc:creator>Renate Schär</dc:creator>
  <cp:lastModifiedBy>Josi Martina, BKD-AK-KF</cp:lastModifiedBy>
  <cp:revision>2</cp:revision>
  <cp:lastPrinted>2020-01-15T09:59:00Z</cp:lastPrinted>
  <dcterms:created xsi:type="dcterms:W3CDTF">2021-11-23T12:57:00Z</dcterms:created>
  <dcterms:modified xsi:type="dcterms:W3CDTF">2021-11-23T12:57:00Z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>Renate Schär</vt:lpwstr>
  </property>
  <property fmtid="{D5CDD505-2E9C-101B-9397-08002B2CF9AE}" pid="3" name="BM_Subject">
    <vt:lpwstr>[Betreff]</vt:lpwstr>
  </property>
  <property fmtid="{D5CDD505-2E9C-101B-9397-08002B2CF9AE}" pid="4" name="CustomField.CopyTo">
    <vt:lpwstr/>
  </property>
  <property fmtid="{D5CDD505-2E9C-101B-9397-08002B2CF9AE}" pid="5" name="CustomField.Enclosures">
    <vt:lpwstr/>
  </property>
  <property fmtid="{D5CDD505-2E9C-101B-9397-08002B2CF9AE}" pid="6" name="CustomField.ShowDocumentName">
    <vt:lpwstr/>
  </property>
  <property fmtid="{D5CDD505-2E9C-101B-9397-08002B2CF9AE}" pid="7" name="Doc.CopyTo">
    <vt:lpwstr>Kopie an</vt:lpwstr>
  </property>
  <property fmtid="{D5CDD505-2E9C-101B-9397-08002B2CF9AE}" pid="8" name="Doc.Subject">
    <vt:lpwstr>[Betreff]</vt:lpwstr>
  </property>
  <property fmtid="{D5CDD505-2E9C-101B-9397-08002B2CF9AE}" pid="9" name="Doc.Text">
    <vt:lpwstr>[Text]</vt:lpwstr>
  </property>
  <property fmtid="{D5CDD505-2E9C-101B-9397-08002B2CF9AE}" pid="10" name="Recipient.EMail">
    <vt:lpwstr/>
  </property>
  <property fmtid="{D5CDD505-2E9C-101B-9397-08002B2CF9AE}" pid="11" name="Text">
    <vt:lpwstr>[Text]</vt:lpwstr>
  </property>
</Properties>
</file>